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BB50" w14:textId="3F7AC068" w:rsidR="003C3939" w:rsidRPr="00332492" w:rsidRDefault="00332492" w:rsidP="00332492">
      <w:pPr>
        <w:pStyle w:val="Ttulo1"/>
        <w:jc w:val="center"/>
        <w:rPr>
          <w:color w:val="auto"/>
        </w:rPr>
      </w:pPr>
      <w:r w:rsidRPr="00332492">
        <w:rPr>
          <w:color w:val="auto"/>
        </w:rPr>
        <w:t>TALLER MANEJO DE LISTAS Y TABLAS EN EXCEL</w:t>
      </w:r>
    </w:p>
    <w:p w14:paraId="590D55D6" w14:textId="77777777" w:rsidR="00332492" w:rsidRPr="00332492" w:rsidRDefault="00332492" w:rsidP="00332492"/>
    <w:p w14:paraId="71B7AB60" w14:textId="77777777" w:rsidR="003C3939" w:rsidRDefault="00000000">
      <w:r>
        <w:t xml:space="preserve">🎯 </w:t>
      </w:r>
      <w:r w:rsidRPr="00332492">
        <w:rPr>
          <w:b/>
          <w:bCs/>
        </w:rPr>
        <w:t>Propósito del taller</w:t>
      </w:r>
      <w:r>
        <w:br/>
        <w:t>Aprender a organizar, buscar, modificar y dar formato a una tabla en Excel, para mantener una base de datos ordenada y clara.</w:t>
      </w:r>
    </w:p>
    <w:p w14:paraId="79350CF2" w14:textId="77777777" w:rsidR="003C3939" w:rsidRPr="00332492" w:rsidRDefault="00000000">
      <w:pPr>
        <w:pStyle w:val="Ttulo2"/>
        <w:rPr>
          <w:color w:val="auto"/>
        </w:rPr>
      </w:pPr>
      <w:r w:rsidRPr="00332492">
        <w:rPr>
          <w:color w:val="auto"/>
        </w:rPr>
        <w:t xml:space="preserve">PASO 1: </w:t>
      </w:r>
      <w:proofErr w:type="spellStart"/>
      <w:r w:rsidRPr="00332492">
        <w:rPr>
          <w:color w:val="auto"/>
        </w:rPr>
        <w:t>Abrir</w:t>
      </w:r>
      <w:proofErr w:type="spellEnd"/>
      <w:r w:rsidRPr="00332492">
        <w:rPr>
          <w:color w:val="auto"/>
        </w:rPr>
        <w:t xml:space="preserve"> y conocer la base de datos</w:t>
      </w:r>
    </w:p>
    <w:p w14:paraId="033EA956" w14:textId="63B4DCB3" w:rsidR="003C3939" w:rsidRDefault="00000000">
      <w:pPr>
        <w:pStyle w:val="Listaconvietas"/>
      </w:pPr>
      <w:r>
        <w:t xml:space="preserve">Abre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archivo</w:t>
      </w:r>
      <w:proofErr w:type="spellEnd"/>
      <w:r>
        <w:t xml:space="preserve"> 'Taller_Listas_y_Tablas.xlsx'.</w:t>
      </w:r>
    </w:p>
    <w:p w14:paraId="15F300D1" w14:textId="529D0B03" w:rsidR="003C3939" w:rsidRDefault="00000000">
      <w:pPr>
        <w:pStyle w:val="Listaconvietas"/>
      </w:pPr>
      <w:proofErr w:type="spellStart"/>
      <w:r>
        <w:t>Selecciona</w:t>
      </w:r>
      <w:proofErr w:type="spellEnd"/>
      <w:r>
        <w:t xml:space="preserve"> la hoja 'Taller 1'.</w:t>
      </w:r>
    </w:p>
    <w:p w14:paraId="26730ABA" w14:textId="276380B8" w:rsidR="003C3939" w:rsidRDefault="00000000">
      <w:pPr>
        <w:pStyle w:val="Listaconvietas"/>
      </w:pPr>
      <w:proofErr w:type="spellStart"/>
      <w:r>
        <w:t>Observa</w:t>
      </w:r>
      <w:proofErr w:type="spellEnd"/>
      <w:r>
        <w:t xml:space="preserve"> la </w:t>
      </w:r>
      <w:proofErr w:type="spellStart"/>
      <w:r>
        <w:t>tabla</w:t>
      </w:r>
      <w:proofErr w:type="spellEnd"/>
      <w:r>
        <w:t xml:space="preserve"> de productos y sus columnas: Código, Producto, Categoría, Precio Unitario, Cantidad, Proveedor,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Ingreso</w:t>
      </w:r>
      <w:proofErr w:type="spellEnd"/>
      <w:r w:rsidR="00332492">
        <w:t>, Ciudad</w:t>
      </w:r>
      <w:r>
        <w:t>.</w:t>
      </w:r>
    </w:p>
    <w:p w14:paraId="64033B8E" w14:textId="77777777" w:rsidR="001D4A42" w:rsidRDefault="001D4A42" w:rsidP="001D4A42">
      <w:pPr>
        <w:pStyle w:val="Listaconvietas"/>
        <w:numPr>
          <w:ilvl w:val="0"/>
          <w:numId w:val="0"/>
        </w:numPr>
        <w:ind w:left="360"/>
      </w:pPr>
    </w:p>
    <w:p w14:paraId="266F3FEA" w14:textId="77777777" w:rsidR="003C3939" w:rsidRDefault="00000000">
      <w:pPr>
        <w:pStyle w:val="Ttulo2"/>
      </w:pPr>
      <w:r w:rsidRPr="00332492">
        <w:rPr>
          <w:color w:val="auto"/>
        </w:rPr>
        <w:t>PASO 2: Dar formato a la tabla</w:t>
      </w:r>
    </w:p>
    <w:p w14:paraId="4F4E0003" w14:textId="3FEE7386" w:rsidR="001D4A42" w:rsidRDefault="001D4A42">
      <w:pPr>
        <w:pStyle w:val="Listaconvietas"/>
      </w:pPr>
      <w:r>
        <w:t xml:space="preserve">Cambia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las </w:t>
      </w:r>
      <w:proofErr w:type="spellStart"/>
      <w:r>
        <w:t>columnas</w:t>
      </w:r>
      <w:proofErr w:type="spellEnd"/>
      <w:r>
        <w:t xml:space="preserve"> para que la </w:t>
      </w:r>
      <w:proofErr w:type="spellStart"/>
      <w:r>
        <w:t>columna</w:t>
      </w:r>
      <w:proofErr w:type="spellEnd"/>
      <w:r>
        <w:t xml:space="preserve"> Ciudad </w:t>
      </w:r>
      <w:proofErr w:type="spellStart"/>
      <w:r>
        <w:t>quede</w:t>
      </w:r>
      <w:proofErr w:type="spellEnd"/>
      <w:r>
        <w:t xml:space="preserve"> antes de la </w:t>
      </w:r>
      <w:proofErr w:type="spellStart"/>
      <w:r>
        <w:t>columna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Ingreso</w:t>
      </w:r>
      <w:proofErr w:type="spellEnd"/>
      <w:r>
        <w:t>.</w:t>
      </w:r>
    </w:p>
    <w:p w14:paraId="14F3AC48" w14:textId="0DCEBDA4" w:rsidR="003C3939" w:rsidRDefault="00000000">
      <w:pPr>
        <w:pStyle w:val="Listaconvietas"/>
      </w:pPr>
      <w:proofErr w:type="spellStart"/>
      <w:r>
        <w:t>Selecciona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tabla</w:t>
      </w:r>
      <w:proofErr w:type="spellEnd"/>
      <w:r>
        <w:t>.</w:t>
      </w:r>
    </w:p>
    <w:p w14:paraId="63250971" w14:textId="17325BB8" w:rsidR="003C3939" w:rsidRDefault="00000000">
      <w:pPr>
        <w:pStyle w:val="Listaconvietas"/>
      </w:pPr>
      <w:r>
        <w:t>En '</w:t>
      </w:r>
      <w:proofErr w:type="spellStart"/>
      <w:r>
        <w:t>Inicio</w:t>
      </w:r>
      <w:proofErr w:type="spellEnd"/>
      <w:r>
        <w:t xml:space="preserve"> → </w:t>
      </w:r>
      <w:proofErr w:type="spellStart"/>
      <w:r>
        <w:t>Alineación</w:t>
      </w:r>
      <w:proofErr w:type="spellEnd"/>
      <w:r>
        <w:t>', haz clic en 'Centrar'.</w:t>
      </w:r>
    </w:p>
    <w:p w14:paraId="1EE8123D" w14:textId="3F9CD102" w:rsidR="003C3939" w:rsidRDefault="00000000">
      <w:pPr>
        <w:pStyle w:val="Listaconvietas"/>
      </w:pPr>
      <w:proofErr w:type="spellStart"/>
      <w:r>
        <w:t>Aplica</w:t>
      </w:r>
      <w:proofErr w:type="spellEnd"/>
      <w:r>
        <w:t xml:space="preserve"> </w:t>
      </w:r>
      <w:proofErr w:type="spellStart"/>
      <w:r>
        <w:t>negrita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títulos de las columnas.</w:t>
      </w:r>
    </w:p>
    <w:p w14:paraId="48106E00" w14:textId="095F5156" w:rsidR="003C3939" w:rsidRDefault="00000000">
      <w:pPr>
        <w:pStyle w:val="Listaconvietas"/>
      </w:pPr>
      <w:r>
        <w:t>Ve a '</w:t>
      </w:r>
      <w:proofErr w:type="spellStart"/>
      <w:r>
        <w:t>Inicio</w:t>
      </w:r>
      <w:proofErr w:type="spellEnd"/>
      <w:r>
        <w:t xml:space="preserve"> → Dar formato como tabla' y elige un estilo.</w:t>
      </w:r>
    </w:p>
    <w:p w14:paraId="3958C68C" w14:textId="6C8BD6C9" w:rsidR="003C3939" w:rsidRDefault="00000000">
      <w:pPr>
        <w:pStyle w:val="Listaconvietas"/>
      </w:pPr>
      <w:r>
        <w:t xml:space="preserve">Marca 'La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encabezados'.</w:t>
      </w:r>
    </w:p>
    <w:p w14:paraId="0CFA51D7" w14:textId="6F253AE3" w:rsidR="001D4A42" w:rsidRDefault="001D4A42" w:rsidP="001D4A42">
      <w:pPr>
        <w:pStyle w:val="Listaconvietas"/>
      </w:pPr>
      <w:proofErr w:type="spellStart"/>
      <w:r>
        <w:t>Ajusta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ancho de las </w:t>
      </w:r>
      <w:proofErr w:type="spellStart"/>
      <w:r>
        <w:t>columnas</w:t>
      </w:r>
      <w:proofErr w:type="spellEnd"/>
      <w:r>
        <w:t xml:space="preserve"> para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nombres</w:t>
      </w:r>
      <w:proofErr w:type="spellEnd"/>
      <w:r>
        <w:t xml:space="preserve"> se </w:t>
      </w:r>
      <w:proofErr w:type="spellStart"/>
      <w:r>
        <w:t>vean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>.</w:t>
      </w:r>
    </w:p>
    <w:p w14:paraId="7A225FB2" w14:textId="0EE7A5C1" w:rsidR="001D4A42" w:rsidRDefault="001D4A42" w:rsidP="001D4A42">
      <w:pPr>
        <w:pStyle w:val="Listaconvietas"/>
      </w:pPr>
      <w:proofErr w:type="spellStart"/>
      <w:r>
        <w:t>Aplica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de </w:t>
      </w:r>
      <w:proofErr w:type="spellStart"/>
      <w:r>
        <w:t>número</w:t>
      </w:r>
      <w:proofErr w:type="spellEnd"/>
      <w:r>
        <w:t xml:space="preserve"> o </w:t>
      </w:r>
      <w:proofErr w:type="spellStart"/>
      <w:r>
        <w:t>moneda</w:t>
      </w:r>
      <w:proofErr w:type="spellEnd"/>
      <w:r>
        <w:t xml:space="preserve"> a la </w:t>
      </w:r>
      <w:proofErr w:type="spellStart"/>
      <w:r>
        <w:t>columnas</w:t>
      </w:r>
      <w:proofErr w:type="spellEnd"/>
      <w:r>
        <w:t xml:space="preserve"> </w:t>
      </w:r>
      <w:proofErr w:type="spellStart"/>
      <w:r>
        <w:rPr>
          <w:rStyle w:val="Textoennegrita"/>
        </w:rPr>
        <w:t>Precio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unitario</w:t>
      </w:r>
      <w:proofErr w:type="spellEnd"/>
      <w:r>
        <w:rPr>
          <w:rStyle w:val="Textoennegrita"/>
        </w:rPr>
        <w:t>.</w:t>
      </w:r>
    </w:p>
    <w:p w14:paraId="7C6B0083" w14:textId="77777777" w:rsidR="00585D88" w:rsidRDefault="00585D88" w:rsidP="00585D88">
      <w:pPr>
        <w:pStyle w:val="Listaconvietas"/>
        <w:numPr>
          <w:ilvl w:val="0"/>
          <w:numId w:val="0"/>
        </w:numPr>
        <w:ind w:left="360"/>
      </w:pPr>
    </w:p>
    <w:p w14:paraId="38089377" w14:textId="77777777" w:rsidR="00585D88" w:rsidRPr="00585D88" w:rsidRDefault="00585D88" w:rsidP="00585D88">
      <w:pPr>
        <w:pStyle w:val="Listaconvietas"/>
        <w:rPr>
          <w:b/>
          <w:bCs/>
          <w:lang w:val="es-419"/>
        </w:rPr>
      </w:pPr>
      <w:r w:rsidRPr="00585D88">
        <w:rPr>
          <w:b/>
          <w:bCs/>
          <w:lang w:val="es-419"/>
        </w:rPr>
        <w:t>Parte 2: Ordenar y buscar información</w:t>
      </w:r>
    </w:p>
    <w:p w14:paraId="3C0E031D" w14:textId="77777777" w:rsidR="00585D88" w:rsidRPr="00585D88" w:rsidRDefault="00585D88" w:rsidP="00585D88">
      <w:pPr>
        <w:pStyle w:val="Listaconvietas"/>
        <w:numPr>
          <w:ilvl w:val="0"/>
          <w:numId w:val="10"/>
        </w:numPr>
        <w:rPr>
          <w:lang w:val="es-419"/>
        </w:rPr>
      </w:pPr>
      <w:r w:rsidRPr="00585D88">
        <w:rPr>
          <w:lang w:val="es-419"/>
        </w:rPr>
        <w:t xml:space="preserve">Ordena la tabla </w:t>
      </w:r>
      <w:r w:rsidRPr="00585D88">
        <w:rPr>
          <w:b/>
          <w:bCs/>
          <w:lang w:val="es-419"/>
        </w:rPr>
        <w:t>alfabéticamente por nombre de producto (A–Z)</w:t>
      </w:r>
      <w:r w:rsidRPr="00585D88">
        <w:rPr>
          <w:lang w:val="es-419"/>
        </w:rPr>
        <w:t>.</w:t>
      </w:r>
    </w:p>
    <w:p w14:paraId="009A42EF" w14:textId="77777777" w:rsidR="00585D88" w:rsidRPr="00585D88" w:rsidRDefault="00585D88" w:rsidP="00585D88">
      <w:pPr>
        <w:pStyle w:val="Listaconvietas"/>
        <w:numPr>
          <w:ilvl w:val="1"/>
          <w:numId w:val="10"/>
        </w:numPr>
        <w:rPr>
          <w:lang w:val="es-419"/>
        </w:rPr>
      </w:pPr>
      <w:r w:rsidRPr="00585D88">
        <w:rPr>
          <w:lang w:val="es-419"/>
        </w:rPr>
        <w:t>Selecciona cualquier celda de la columna “Producto”.</w:t>
      </w:r>
    </w:p>
    <w:p w14:paraId="390684AB" w14:textId="77777777" w:rsidR="00585D88" w:rsidRPr="00585D88" w:rsidRDefault="00585D88" w:rsidP="00585D88">
      <w:pPr>
        <w:pStyle w:val="Listaconvietas"/>
        <w:numPr>
          <w:ilvl w:val="1"/>
          <w:numId w:val="10"/>
        </w:numPr>
        <w:rPr>
          <w:lang w:val="es-419"/>
        </w:rPr>
      </w:pPr>
      <w:r w:rsidRPr="00585D88">
        <w:rPr>
          <w:lang w:val="es-419"/>
        </w:rPr>
        <w:t xml:space="preserve">En la pestaña </w:t>
      </w:r>
      <w:r w:rsidRPr="00585D88">
        <w:rPr>
          <w:b/>
          <w:bCs/>
          <w:lang w:val="es-419"/>
        </w:rPr>
        <w:t>Datos</w:t>
      </w:r>
      <w:r w:rsidRPr="00585D88">
        <w:rPr>
          <w:lang w:val="es-419"/>
        </w:rPr>
        <w:t xml:space="preserve">, haz clic en </w:t>
      </w:r>
      <w:r w:rsidRPr="00585D88">
        <w:rPr>
          <w:b/>
          <w:bCs/>
          <w:lang w:val="es-419"/>
        </w:rPr>
        <w:t>Ordenar A–Z</w:t>
      </w:r>
      <w:r w:rsidRPr="00585D88">
        <w:rPr>
          <w:lang w:val="es-419"/>
        </w:rPr>
        <w:t>.</w:t>
      </w:r>
    </w:p>
    <w:p w14:paraId="4A1C76A7" w14:textId="77777777" w:rsidR="00585D88" w:rsidRPr="00585D88" w:rsidRDefault="00585D88" w:rsidP="00585D88">
      <w:pPr>
        <w:pStyle w:val="Listaconvietas"/>
        <w:numPr>
          <w:ilvl w:val="0"/>
          <w:numId w:val="10"/>
        </w:numPr>
        <w:rPr>
          <w:lang w:val="es-419"/>
        </w:rPr>
      </w:pPr>
      <w:r w:rsidRPr="00585D88">
        <w:rPr>
          <w:lang w:val="es-419"/>
        </w:rPr>
        <w:t xml:space="preserve">Ordena ahora la tabla por </w:t>
      </w:r>
      <w:r w:rsidRPr="00585D88">
        <w:rPr>
          <w:b/>
          <w:bCs/>
          <w:lang w:val="es-419"/>
        </w:rPr>
        <w:t>Categoría</w:t>
      </w:r>
      <w:r w:rsidRPr="00585D88">
        <w:rPr>
          <w:lang w:val="es-419"/>
        </w:rPr>
        <w:t xml:space="preserve"> y luego por </w:t>
      </w:r>
      <w:r w:rsidRPr="00585D88">
        <w:rPr>
          <w:b/>
          <w:bCs/>
          <w:lang w:val="es-419"/>
        </w:rPr>
        <w:t>Precio unitario (de mayor a menor)</w:t>
      </w:r>
      <w:r w:rsidRPr="00585D88">
        <w:rPr>
          <w:lang w:val="es-419"/>
        </w:rPr>
        <w:t>.</w:t>
      </w:r>
    </w:p>
    <w:p w14:paraId="4100C480" w14:textId="77777777" w:rsidR="00585D88" w:rsidRPr="00585D88" w:rsidRDefault="00585D88" w:rsidP="00585D88">
      <w:pPr>
        <w:pStyle w:val="Listaconvietas"/>
        <w:numPr>
          <w:ilvl w:val="1"/>
          <w:numId w:val="10"/>
        </w:numPr>
        <w:rPr>
          <w:lang w:val="es-419"/>
        </w:rPr>
      </w:pPr>
      <w:r w:rsidRPr="00585D88">
        <w:rPr>
          <w:lang w:val="es-419"/>
        </w:rPr>
        <w:t xml:space="preserve">Usa el botón </w:t>
      </w:r>
      <w:r w:rsidRPr="00585D88">
        <w:rPr>
          <w:b/>
          <w:bCs/>
          <w:lang w:val="es-419"/>
        </w:rPr>
        <w:t>Ordenar personalizado</w:t>
      </w:r>
      <w:r w:rsidRPr="00585D88">
        <w:rPr>
          <w:lang w:val="es-419"/>
        </w:rPr>
        <w:t xml:space="preserve"> y agrega dos niveles.</w:t>
      </w:r>
    </w:p>
    <w:p w14:paraId="557F488D" w14:textId="77777777" w:rsidR="00585D88" w:rsidRPr="00585D88" w:rsidRDefault="00585D88" w:rsidP="00585D88">
      <w:pPr>
        <w:pStyle w:val="Listaconvietas"/>
        <w:numPr>
          <w:ilvl w:val="0"/>
          <w:numId w:val="10"/>
        </w:numPr>
        <w:rPr>
          <w:lang w:val="es-419"/>
        </w:rPr>
      </w:pPr>
      <w:r w:rsidRPr="00585D88">
        <w:rPr>
          <w:lang w:val="es-419"/>
        </w:rPr>
        <w:t xml:space="preserve">Busca cuántos productos pertenecen a la categoría </w:t>
      </w:r>
      <w:r w:rsidRPr="00585D88">
        <w:rPr>
          <w:b/>
          <w:bCs/>
          <w:lang w:val="es-419"/>
        </w:rPr>
        <w:t>Cafetería</w:t>
      </w:r>
      <w:r w:rsidRPr="00585D88">
        <w:rPr>
          <w:lang w:val="es-419"/>
        </w:rPr>
        <w:t xml:space="preserve"> usando la herramienta </w:t>
      </w:r>
      <w:r w:rsidRPr="00585D88">
        <w:rPr>
          <w:b/>
          <w:bCs/>
          <w:lang w:val="es-419"/>
        </w:rPr>
        <w:t>Buscar (</w:t>
      </w:r>
      <w:proofErr w:type="spellStart"/>
      <w:r w:rsidRPr="00585D88">
        <w:rPr>
          <w:b/>
          <w:bCs/>
          <w:lang w:val="es-419"/>
        </w:rPr>
        <w:t>Ctrl</w:t>
      </w:r>
      <w:proofErr w:type="spellEnd"/>
      <w:r w:rsidRPr="00585D88">
        <w:rPr>
          <w:b/>
          <w:bCs/>
          <w:lang w:val="es-419"/>
        </w:rPr>
        <w:t xml:space="preserve"> + B)</w:t>
      </w:r>
      <w:r w:rsidRPr="00585D88">
        <w:rPr>
          <w:lang w:val="es-419"/>
        </w:rPr>
        <w:t>.</w:t>
      </w:r>
    </w:p>
    <w:p w14:paraId="0F0F3233" w14:textId="77777777" w:rsidR="00585D88" w:rsidRPr="00585D88" w:rsidRDefault="00585D88" w:rsidP="00585D88">
      <w:pPr>
        <w:pStyle w:val="Listaconvietas"/>
        <w:numPr>
          <w:ilvl w:val="0"/>
          <w:numId w:val="10"/>
        </w:numPr>
        <w:rPr>
          <w:lang w:val="es-419"/>
        </w:rPr>
      </w:pPr>
      <w:r w:rsidRPr="00585D88">
        <w:rPr>
          <w:lang w:val="es-419"/>
        </w:rPr>
        <w:t>Busca un producto específico, por ejemplo “Teclado inalámbrico”, e identifica su precio y proveedor.</w:t>
      </w:r>
    </w:p>
    <w:p w14:paraId="5505945C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rFonts w:ascii="Segoe UI Emoji" w:hAnsi="Segoe UI Emoji" w:cs="Segoe UI Emoji"/>
          <w:lang w:val="es-419"/>
        </w:rPr>
        <w:t>💡</w:t>
      </w:r>
      <w:r w:rsidRPr="00585D88">
        <w:rPr>
          <w:lang w:val="es-419"/>
        </w:rPr>
        <w:t xml:space="preserve"> </w:t>
      </w:r>
      <w:r w:rsidRPr="00585D88">
        <w:rPr>
          <w:b/>
          <w:bCs/>
          <w:lang w:val="es-419"/>
        </w:rPr>
        <w:t>Pregunta de análisis:</w:t>
      </w:r>
      <w:r w:rsidRPr="00585D88">
        <w:rPr>
          <w:lang w:val="es-419"/>
        </w:rPr>
        <w:br/>
        <w:t>¿Qué categorías tienen más productos en el inventario?</w:t>
      </w:r>
    </w:p>
    <w:p w14:paraId="52197259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rFonts w:ascii="Segoe UI Emoji" w:hAnsi="Segoe UI Emoji" w:cs="Segoe UI Emoji"/>
          <w:lang w:val="es-419"/>
        </w:rPr>
        <w:t>✏️</w:t>
      </w:r>
      <w:r w:rsidRPr="00585D88">
        <w:rPr>
          <w:lang w:val="es-419"/>
        </w:rPr>
        <w:t xml:space="preserve"> </w:t>
      </w:r>
      <w:r w:rsidRPr="00585D88">
        <w:rPr>
          <w:b/>
          <w:bCs/>
          <w:lang w:val="es-419"/>
        </w:rPr>
        <w:t>Respuesta:</w:t>
      </w:r>
    </w:p>
    <w:p w14:paraId="3544B3DF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pict w14:anchorId="7A91CA80">
          <v:rect id="_x0000_i1085" style="width:0;height:1.5pt" o:hralign="center" o:hrstd="t" o:hr="t" fillcolor="#a0a0a0" stroked="f"/>
        </w:pict>
      </w:r>
    </w:p>
    <w:p w14:paraId="27B54F4D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pict w14:anchorId="46128EE7">
          <v:rect id="_x0000_i1086" style="width:0;height:1.5pt" o:hralign="center" o:hrstd="t" o:hr="t" fillcolor="#a0a0a0" stroked="f"/>
        </w:pict>
      </w:r>
    </w:p>
    <w:p w14:paraId="71AFF5EA" w14:textId="77777777" w:rsidR="00585D88" w:rsidRPr="00585D88" w:rsidRDefault="00585D88" w:rsidP="00585D88">
      <w:pPr>
        <w:pStyle w:val="Listaconvietas"/>
        <w:numPr>
          <w:ilvl w:val="0"/>
          <w:numId w:val="0"/>
        </w:numPr>
        <w:ind w:left="360"/>
        <w:rPr>
          <w:b/>
          <w:bCs/>
          <w:lang w:val="es-419"/>
        </w:rPr>
      </w:pPr>
      <w:r w:rsidRPr="00585D88">
        <w:rPr>
          <w:rFonts w:ascii="Segoe UI Emoji" w:hAnsi="Segoe UI Emoji" w:cs="Segoe UI Emoji"/>
          <w:b/>
          <w:bCs/>
          <w:lang w:val="es-419"/>
        </w:rPr>
        <w:lastRenderedPageBreak/>
        <w:t>🔍</w:t>
      </w:r>
      <w:r w:rsidRPr="00585D88">
        <w:rPr>
          <w:b/>
          <w:bCs/>
          <w:lang w:val="es-419"/>
        </w:rPr>
        <w:t xml:space="preserve"> Parte 3: Inserción y eliminación de datos</w:t>
      </w:r>
    </w:p>
    <w:p w14:paraId="067A1403" w14:textId="7ACB413F" w:rsidR="00585D88" w:rsidRPr="00585D88" w:rsidRDefault="00585D88" w:rsidP="00585D88">
      <w:pPr>
        <w:pStyle w:val="Listaconvietas"/>
        <w:numPr>
          <w:ilvl w:val="0"/>
          <w:numId w:val="11"/>
        </w:numPr>
        <w:rPr>
          <w:lang w:val="es-419"/>
        </w:rPr>
      </w:pPr>
      <w:r w:rsidRPr="00585D88">
        <w:rPr>
          <w:lang w:val="es-419"/>
        </w:rPr>
        <w:t xml:space="preserve">Inserta una nueva </w:t>
      </w:r>
      <w:r w:rsidRPr="00585D88">
        <w:rPr>
          <w:b/>
          <w:bCs/>
          <w:lang w:val="es-419"/>
        </w:rPr>
        <w:t xml:space="preserve">fila al </w:t>
      </w:r>
      <w:r>
        <w:rPr>
          <w:b/>
          <w:bCs/>
          <w:lang w:val="es-419"/>
        </w:rPr>
        <w:t>inicio</w:t>
      </w:r>
      <w:r w:rsidRPr="00585D88">
        <w:rPr>
          <w:b/>
          <w:bCs/>
          <w:lang w:val="es-419"/>
        </w:rPr>
        <w:t xml:space="preserve"> de la tabla</w:t>
      </w:r>
      <w:r w:rsidRPr="00585D88">
        <w:rPr>
          <w:lang w:val="es-419"/>
        </w:rPr>
        <w:t xml:space="preserve"> con un nuevo producto que tú inventes.</w:t>
      </w:r>
    </w:p>
    <w:p w14:paraId="145E7043" w14:textId="77777777" w:rsidR="00585D88" w:rsidRPr="00585D88" w:rsidRDefault="00585D88" w:rsidP="00585D88">
      <w:pPr>
        <w:pStyle w:val="Listaconvietas"/>
        <w:numPr>
          <w:ilvl w:val="1"/>
          <w:numId w:val="11"/>
        </w:numPr>
        <w:rPr>
          <w:lang w:val="es-419"/>
        </w:rPr>
      </w:pPr>
      <w:r w:rsidRPr="00585D88">
        <w:rPr>
          <w:lang w:val="es-419"/>
        </w:rPr>
        <w:t>Llena todos los campos (ID, Producto, Categoría, Proveedor, etc.).</w:t>
      </w:r>
    </w:p>
    <w:p w14:paraId="06058486" w14:textId="1D667622" w:rsidR="00585D88" w:rsidRPr="00585D88" w:rsidRDefault="00585D88" w:rsidP="00585D88">
      <w:pPr>
        <w:pStyle w:val="Listaconvietas"/>
        <w:numPr>
          <w:ilvl w:val="0"/>
          <w:numId w:val="11"/>
        </w:numPr>
        <w:rPr>
          <w:lang w:val="es-419"/>
        </w:rPr>
      </w:pPr>
      <w:r w:rsidRPr="00585D88">
        <w:rPr>
          <w:lang w:val="es-419"/>
        </w:rPr>
        <w:t xml:space="preserve">Inserta una </w:t>
      </w:r>
      <w:r w:rsidRPr="00585D88">
        <w:rPr>
          <w:b/>
          <w:bCs/>
          <w:lang w:val="es-419"/>
        </w:rPr>
        <w:t>nueva columna</w:t>
      </w:r>
      <w:r w:rsidRPr="00585D88">
        <w:rPr>
          <w:lang w:val="es-419"/>
        </w:rPr>
        <w:t xml:space="preserve"> llamada </w:t>
      </w:r>
      <w:r w:rsidRPr="00585D88">
        <w:rPr>
          <w:b/>
          <w:bCs/>
          <w:lang w:val="es-419"/>
        </w:rPr>
        <w:t>Ubicación del almacén</w:t>
      </w:r>
      <w:r w:rsidRPr="00585D88">
        <w:rPr>
          <w:lang w:val="es-419"/>
        </w:rPr>
        <w:t xml:space="preserve"> </w:t>
      </w:r>
      <w:r>
        <w:rPr>
          <w:lang w:val="es-419"/>
        </w:rPr>
        <w:t xml:space="preserve">después </w:t>
      </w:r>
      <w:proofErr w:type="spellStart"/>
      <w:proofErr w:type="gramStart"/>
      <w:r>
        <w:rPr>
          <w:lang w:val="es-419"/>
        </w:rPr>
        <w:t>del</w:t>
      </w:r>
      <w:proofErr w:type="spellEnd"/>
      <w:r>
        <w:rPr>
          <w:lang w:val="es-419"/>
        </w:rPr>
        <w:t xml:space="preserve"> la columna</w:t>
      </w:r>
      <w:proofErr w:type="gramEnd"/>
      <w:r>
        <w:rPr>
          <w:lang w:val="es-419"/>
        </w:rPr>
        <w:t xml:space="preserve"> Código </w:t>
      </w:r>
      <w:r w:rsidRPr="00585D88">
        <w:rPr>
          <w:lang w:val="es-419"/>
        </w:rPr>
        <w:t>de la tabla.</w:t>
      </w:r>
    </w:p>
    <w:p w14:paraId="1CB9B56A" w14:textId="77777777" w:rsidR="00585D88" w:rsidRPr="00585D88" w:rsidRDefault="00585D88" w:rsidP="00585D88">
      <w:pPr>
        <w:pStyle w:val="Listaconvietas"/>
        <w:numPr>
          <w:ilvl w:val="1"/>
          <w:numId w:val="11"/>
        </w:numPr>
        <w:rPr>
          <w:lang w:val="es-419"/>
        </w:rPr>
      </w:pPr>
      <w:r w:rsidRPr="00585D88">
        <w:rPr>
          <w:lang w:val="es-419"/>
        </w:rPr>
        <w:t>Escribe una ubicación (por ejemplo, “Bodega 1”, “Estante A”, etc.) para 5 productos.</w:t>
      </w:r>
    </w:p>
    <w:p w14:paraId="1B7167D8" w14:textId="77777777" w:rsidR="00585D88" w:rsidRPr="00585D88" w:rsidRDefault="00585D88" w:rsidP="00585D88">
      <w:pPr>
        <w:pStyle w:val="Listaconvietas"/>
        <w:numPr>
          <w:ilvl w:val="0"/>
          <w:numId w:val="11"/>
        </w:numPr>
        <w:rPr>
          <w:lang w:val="es-419"/>
        </w:rPr>
      </w:pPr>
      <w:r w:rsidRPr="00585D88">
        <w:rPr>
          <w:lang w:val="es-419"/>
        </w:rPr>
        <w:t>Elimina una fila correspondiente a un producto de papelería que ya no se encuentra en stock.</w:t>
      </w:r>
    </w:p>
    <w:p w14:paraId="68A9961E" w14:textId="77777777" w:rsidR="00585D88" w:rsidRPr="00585D88" w:rsidRDefault="00585D88" w:rsidP="00585D88">
      <w:pPr>
        <w:pStyle w:val="Listaconvietas"/>
        <w:numPr>
          <w:ilvl w:val="0"/>
          <w:numId w:val="11"/>
        </w:numPr>
        <w:rPr>
          <w:lang w:val="es-419"/>
        </w:rPr>
      </w:pPr>
      <w:r w:rsidRPr="00585D88">
        <w:rPr>
          <w:lang w:val="es-419"/>
        </w:rPr>
        <w:t>Elimina la columna “Ubicación del almacén” creada anteriormente.</w:t>
      </w:r>
    </w:p>
    <w:p w14:paraId="3E535A40" w14:textId="77777777" w:rsidR="00585D88" w:rsidRPr="00585D88" w:rsidRDefault="00585D88" w:rsidP="00585D88">
      <w:pPr>
        <w:pStyle w:val="Listaconvietas"/>
        <w:numPr>
          <w:ilvl w:val="0"/>
          <w:numId w:val="0"/>
        </w:numPr>
        <w:ind w:left="360"/>
        <w:rPr>
          <w:b/>
          <w:bCs/>
          <w:lang w:val="es-419"/>
        </w:rPr>
      </w:pPr>
      <w:r w:rsidRPr="00585D88">
        <w:rPr>
          <w:rFonts w:ascii="Segoe UI Emoji" w:hAnsi="Segoe UI Emoji" w:cs="Segoe UI Emoji"/>
          <w:b/>
          <w:bCs/>
          <w:lang w:val="es-419"/>
        </w:rPr>
        <w:t>📊</w:t>
      </w:r>
      <w:r w:rsidRPr="00585D88">
        <w:rPr>
          <w:b/>
          <w:bCs/>
          <w:lang w:val="es-419"/>
        </w:rPr>
        <w:t xml:space="preserve"> Parte 4: Análisis mediante filtros</w:t>
      </w:r>
    </w:p>
    <w:p w14:paraId="1EBA29AF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>Selecciona toda la tabla.</w:t>
      </w:r>
    </w:p>
    <w:p w14:paraId="66DDEFA5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 xml:space="preserve">En la pestaña </w:t>
      </w:r>
      <w:r w:rsidRPr="00585D88">
        <w:rPr>
          <w:b/>
          <w:bCs/>
          <w:lang w:val="es-419"/>
        </w:rPr>
        <w:t>Datos</w:t>
      </w:r>
      <w:r w:rsidRPr="00585D88">
        <w:rPr>
          <w:lang w:val="es-419"/>
        </w:rPr>
        <w:t xml:space="preserve">, haz clic en </w:t>
      </w:r>
      <w:r w:rsidRPr="00585D88">
        <w:rPr>
          <w:b/>
          <w:bCs/>
          <w:lang w:val="es-419"/>
        </w:rPr>
        <w:t>Filtro</w:t>
      </w:r>
      <w:r w:rsidRPr="00585D88">
        <w:rPr>
          <w:lang w:val="es-419"/>
        </w:rPr>
        <w:t xml:space="preserve"> (ícono del embudo).</w:t>
      </w:r>
      <w:r w:rsidRPr="00585D88">
        <w:rPr>
          <w:lang w:val="es-419"/>
        </w:rPr>
        <w:br/>
        <w:t>Verás una flecha desplegable en cada encabezado.</w:t>
      </w:r>
    </w:p>
    <w:p w14:paraId="6B3F7B4F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 xml:space="preserve">Filtra la columna </w:t>
      </w:r>
      <w:r w:rsidRPr="00585D88">
        <w:rPr>
          <w:b/>
          <w:bCs/>
          <w:lang w:val="es-419"/>
        </w:rPr>
        <w:t>Categoría</w:t>
      </w:r>
      <w:r w:rsidRPr="00585D88">
        <w:rPr>
          <w:lang w:val="es-419"/>
        </w:rPr>
        <w:t xml:space="preserve"> para mostrar solo los productos de </w:t>
      </w:r>
      <w:r w:rsidRPr="00585D88">
        <w:rPr>
          <w:b/>
          <w:bCs/>
          <w:lang w:val="es-419"/>
        </w:rPr>
        <w:t>Tecnología</w:t>
      </w:r>
      <w:r w:rsidRPr="00585D88">
        <w:rPr>
          <w:lang w:val="es-419"/>
        </w:rPr>
        <w:t>.</w:t>
      </w:r>
    </w:p>
    <w:p w14:paraId="7D6A74E4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 xml:space="preserve">Luego cambia el filtro para ver solo los productos de </w:t>
      </w:r>
      <w:r w:rsidRPr="00585D88">
        <w:rPr>
          <w:b/>
          <w:bCs/>
          <w:lang w:val="es-419"/>
        </w:rPr>
        <w:t>Cafetería</w:t>
      </w:r>
      <w:r w:rsidRPr="00585D88">
        <w:rPr>
          <w:lang w:val="es-419"/>
        </w:rPr>
        <w:t>.</w:t>
      </w:r>
    </w:p>
    <w:p w14:paraId="78133DF2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 xml:space="preserve">Filtra los productos cuyo </w:t>
      </w:r>
      <w:r w:rsidRPr="00585D88">
        <w:rPr>
          <w:b/>
          <w:bCs/>
          <w:lang w:val="es-419"/>
        </w:rPr>
        <w:t>Precio unitario sea mayor a $100,000</w:t>
      </w:r>
      <w:r w:rsidRPr="00585D88">
        <w:rPr>
          <w:lang w:val="es-419"/>
        </w:rPr>
        <w:t>.</w:t>
      </w:r>
    </w:p>
    <w:p w14:paraId="153C5524" w14:textId="77777777" w:rsidR="00585D88" w:rsidRPr="00585D88" w:rsidRDefault="00585D88" w:rsidP="00585D88">
      <w:pPr>
        <w:pStyle w:val="Listaconvietas"/>
        <w:numPr>
          <w:ilvl w:val="1"/>
          <w:numId w:val="12"/>
        </w:numPr>
        <w:rPr>
          <w:lang w:val="es-419"/>
        </w:rPr>
      </w:pPr>
      <w:r w:rsidRPr="00585D88">
        <w:rPr>
          <w:lang w:val="es-419"/>
        </w:rPr>
        <w:t>En el filtro de “Precio unitario”, elige “Filtros de número &gt; Mayor que…”.</w:t>
      </w:r>
    </w:p>
    <w:p w14:paraId="469B1308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 xml:space="preserve">Filtra por </w:t>
      </w:r>
      <w:r w:rsidRPr="00585D88">
        <w:rPr>
          <w:b/>
          <w:bCs/>
          <w:lang w:val="es-419"/>
        </w:rPr>
        <w:t>Proveedor</w:t>
      </w:r>
      <w:r w:rsidRPr="00585D88">
        <w:rPr>
          <w:lang w:val="es-419"/>
        </w:rPr>
        <w:t>, eligiendo únicamente uno (por ejemplo, “Papelería Nacional”).</w:t>
      </w:r>
    </w:p>
    <w:p w14:paraId="4635E249" w14:textId="77777777" w:rsidR="00585D88" w:rsidRPr="00585D88" w:rsidRDefault="00585D88" w:rsidP="00585D88">
      <w:pPr>
        <w:pStyle w:val="Listaconvietas"/>
        <w:numPr>
          <w:ilvl w:val="0"/>
          <w:numId w:val="12"/>
        </w:numPr>
        <w:rPr>
          <w:lang w:val="es-419"/>
        </w:rPr>
      </w:pPr>
      <w:r w:rsidRPr="00585D88">
        <w:rPr>
          <w:lang w:val="es-419"/>
        </w:rPr>
        <w:t>Combina filtros:</w:t>
      </w:r>
    </w:p>
    <w:p w14:paraId="1C36F632" w14:textId="77777777" w:rsidR="00585D88" w:rsidRPr="00585D88" w:rsidRDefault="00585D88" w:rsidP="00585D88">
      <w:pPr>
        <w:pStyle w:val="Listaconvietas"/>
        <w:numPr>
          <w:ilvl w:val="1"/>
          <w:numId w:val="12"/>
        </w:numPr>
        <w:rPr>
          <w:lang w:val="es-419"/>
        </w:rPr>
      </w:pPr>
      <w:r w:rsidRPr="00585D88">
        <w:rPr>
          <w:lang w:val="es-419"/>
        </w:rPr>
        <w:t xml:space="preserve">Muestra los productos de la </w:t>
      </w:r>
      <w:r w:rsidRPr="00585D88">
        <w:rPr>
          <w:b/>
          <w:bCs/>
          <w:lang w:val="es-419"/>
        </w:rPr>
        <w:t>Categoría Tecnología</w:t>
      </w:r>
      <w:r w:rsidRPr="00585D88">
        <w:rPr>
          <w:lang w:val="es-419"/>
        </w:rPr>
        <w:t xml:space="preserve"> cuyo </w:t>
      </w:r>
      <w:r w:rsidRPr="00585D88">
        <w:rPr>
          <w:b/>
          <w:bCs/>
          <w:lang w:val="es-419"/>
        </w:rPr>
        <w:t>Proveedor</w:t>
      </w:r>
      <w:r w:rsidRPr="00585D88">
        <w:rPr>
          <w:lang w:val="es-419"/>
        </w:rPr>
        <w:t xml:space="preserve"> sea “</w:t>
      </w:r>
      <w:proofErr w:type="spellStart"/>
      <w:r w:rsidRPr="00585D88">
        <w:rPr>
          <w:lang w:val="es-419"/>
        </w:rPr>
        <w:t>TechZone</w:t>
      </w:r>
      <w:proofErr w:type="spellEnd"/>
      <w:r w:rsidRPr="00585D88">
        <w:rPr>
          <w:lang w:val="es-419"/>
        </w:rPr>
        <w:t>”.</w:t>
      </w:r>
    </w:p>
    <w:p w14:paraId="038F9051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rFonts w:ascii="Segoe UI Emoji" w:hAnsi="Segoe UI Emoji" w:cs="Segoe UI Emoji"/>
          <w:lang w:val="es-419"/>
        </w:rPr>
        <w:t>💡</w:t>
      </w:r>
      <w:r w:rsidRPr="00585D88">
        <w:rPr>
          <w:lang w:val="es-419"/>
        </w:rPr>
        <w:t xml:space="preserve"> </w:t>
      </w:r>
      <w:r w:rsidRPr="00585D88">
        <w:rPr>
          <w:b/>
          <w:bCs/>
          <w:lang w:val="es-419"/>
        </w:rPr>
        <w:t>Preguntas de análisis:</w:t>
      </w:r>
    </w:p>
    <w:p w14:paraId="35A03716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t>a) ¿Qué proveedor tiene los productos más costosos?</w:t>
      </w:r>
    </w:p>
    <w:p w14:paraId="5E6E21A7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pict w14:anchorId="09119425">
          <v:rect id="_x0000_i1089" style="width:0;height:1.5pt" o:hralign="center" o:hrstd="t" o:hr="t" fillcolor="#a0a0a0" stroked="f"/>
        </w:pict>
      </w:r>
    </w:p>
    <w:p w14:paraId="420DFBA1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t>b) ¿Qué categoría tiene los precios más bajos?</w:t>
      </w:r>
    </w:p>
    <w:p w14:paraId="2D7B21E9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pict w14:anchorId="026CFD00">
          <v:rect id="_x0000_i1090" style="width:0;height:1.5pt" o:hralign="center" o:hrstd="t" o:hr="t" fillcolor="#a0a0a0" stroked="f"/>
        </w:pict>
      </w:r>
    </w:p>
    <w:p w14:paraId="67D0B9FD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t>c) ¿Qué pasa si aplicas varios filtros al mismo tiempo?</w:t>
      </w:r>
    </w:p>
    <w:p w14:paraId="4D7C10A7" w14:textId="77777777" w:rsidR="00585D88" w:rsidRPr="00585D88" w:rsidRDefault="00585D88" w:rsidP="00585D88">
      <w:pPr>
        <w:pStyle w:val="Listaconvietas"/>
        <w:numPr>
          <w:ilvl w:val="0"/>
          <w:numId w:val="0"/>
        </w:numPr>
        <w:rPr>
          <w:lang w:val="es-419"/>
        </w:rPr>
      </w:pPr>
      <w:r w:rsidRPr="00585D88">
        <w:rPr>
          <w:lang w:val="es-419"/>
        </w:rPr>
        <w:pict w14:anchorId="2A32AD43">
          <v:rect id="_x0000_i1091" style="width:0;height:1.5pt" o:hralign="center" o:hrstd="t" o:hr="t" fillcolor="#a0a0a0" stroked="f"/>
        </w:pict>
      </w:r>
    </w:p>
    <w:p w14:paraId="7E0C023B" w14:textId="77777777" w:rsidR="00585D88" w:rsidRPr="00585D88" w:rsidRDefault="00585D88" w:rsidP="00585D88">
      <w:pPr>
        <w:pStyle w:val="Listaconvietas"/>
        <w:numPr>
          <w:ilvl w:val="0"/>
          <w:numId w:val="0"/>
        </w:numPr>
        <w:ind w:left="360"/>
        <w:rPr>
          <w:b/>
          <w:bCs/>
          <w:lang w:val="es-419"/>
        </w:rPr>
      </w:pPr>
      <w:r w:rsidRPr="00585D88">
        <w:rPr>
          <w:rFonts w:ascii="Segoe UI Emoji" w:hAnsi="Segoe UI Emoji" w:cs="Segoe UI Emoji"/>
          <w:b/>
          <w:bCs/>
          <w:lang w:val="es-419"/>
        </w:rPr>
        <w:t>🧾</w:t>
      </w:r>
      <w:r w:rsidRPr="00585D88">
        <w:rPr>
          <w:b/>
          <w:bCs/>
          <w:lang w:val="es-419"/>
        </w:rPr>
        <w:t xml:space="preserve"> Parte 5: Guardar tu trabajo</w:t>
      </w:r>
    </w:p>
    <w:p w14:paraId="2DBE7DC8" w14:textId="77777777" w:rsidR="00585D88" w:rsidRPr="00585D88" w:rsidRDefault="00585D88" w:rsidP="00585D88">
      <w:pPr>
        <w:pStyle w:val="Listaconvietas"/>
        <w:numPr>
          <w:ilvl w:val="0"/>
          <w:numId w:val="13"/>
        </w:numPr>
        <w:rPr>
          <w:lang w:val="es-419"/>
        </w:rPr>
      </w:pPr>
      <w:r w:rsidRPr="00585D88">
        <w:rPr>
          <w:lang w:val="es-419"/>
        </w:rPr>
        <w:t>Guarda el archivo con tu nombre:</w:t>
      </w:r>
      <w:r w:rsidRPr="00585D88">
        <w:rPr>
          <w:lang w:val="es-419"/>
        </w:rPr>
        <w:br/>
        <w:t>Taller1_TuNombre.xlsx</w:t>
      </w:r>
    </w:p>
    <w:p w14:paraId="69052645" w14:textId="67C28E5D" w:rsidR="005B651C" w:rsidRPr="005B651C" w:rsidRDefault="00000000" w:rsidP="005B651C">
      <w:pPr>
        <w:rPr>
          <w:lang w:val="es-419"/>
        </w:rPr>
      </w:pPr>
      <w:r>
        <w:br w:type="page"/>
      </w:r>
    </w:p>
    <w:p w14:paraId="059A129E" w14:textId="77777777" w:rsidR="005B651C" w:rsidRPr="005B651C" w:rsidRDefault="005B651C" w:rsidP="005B651C">
      <w:pPr>
        <w:jc w:val="center"/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lastRenderedPageBreak/>
        <w:t>🧩</w:t>
      </w:r>
      <w:r w:rsidRPr="005B651C">
        <w:rPr>
          <w:b/>
          <w:bCs/>
          <w:lang w:val="es-419"/>
        </w:rPr>
        <w:t xml:space="preserve"> TALLER 2 – ANÁLISIS DE DATOS CON TABLAS DINÁMICAS Y GRÁFICOS EN EXCEL</w:t>
      </w:r>
    </w:p>
    <w:p w14:paraId="02C8D9F2" w14:textId="77777777" w:rsidR="005B651C" w:rsidRPr="005B651C" w:rsidRDefault="005B651C" w:rsidP="005B651C">
      <w:pPr>
        <w:rPr>
          <w:lang w:val="es-419"/>
        </w:rPr>
      </w:pPr>
      <w:r w:rsidRPr="005B651C">
        <w:rPr>
          <w:b/>
          <w:bCs/>
          <w:lang w:val="es-419"/>
        </w:rPr>
        <w:t>Archivo base:</w:t>
      </w:r>
      <w:r w:rsidRPr="005B651C">
        <w:rPr>
          <w:lang w:val="es-419"/>
        </w:rPr>
        <w:t xml:space="preserve"> Inventario_Empresarial.xlsx</w:t>
      </w:r>
      <w:r w:rsidRPr="005B651C">
        <w:rPr>
          <w:lang w:val="es-419"/>
        </w:rPr>
        <w:br/>
      </w:r>
      <w:r w:rsidRPr="005B651C">
        <w:rPr>
          <w:b/>
          <w:bCs/>
          <w:lang w:val="es-419"/>
        </w:rPr>
        <w:t>Hoja de trabajo:</w:t>
      </w:r>
      <w:r w:rsidRPr="005B651C">
        <w:rPr>
          <w:lang w:val="es-419"/>
        </w:rPr>
        <w:t xml:space="preserve"> “Taller 2”</w:t>
      </w:r>
    </w:p>
    <w:p w14:paraId="6E5DC246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0DDE1B09">
          <v:rect id="_x0000_i1200" style="width:0;height:1.5pt" o:hralign="center" o:hrstd="t" o:hr="t" fillcolor="#a0a0a0" stroked="f"/>
        </w:pict>
      </w:r>
    </w:p>
    <w:p w14:paraId="1DF2DB77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🎯</w:t>
      </w:r>
      <w:r w:rsidRPr="005B651C">
        <w:rPr>
          <w:b/>
          <w:bCs/>
          <w:lang w:val="es-419"/>
        </w:rPr>
        <w:t xml:space="preserve"> Objetivo del taller</w:t>
      </w:r>
    </w:p>
    <w:p w14:paraId="08DA1B28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t xml:space="preserve">Aprender a resumir y analizar grandes volúmenes de datos mediante el uso de </w:t>
      </w:r>
      <w:r w:rsidRPr="005B651C">
        <w:rPr>
          <w:b/>
          <w:bCs/>
          <w:lang w:val="es-419"/>
        </w:rPr>
        <w:t>tablas dinámicas</w:t>
      </w:r>
      <w:r w:rsidRPr="005B651C">
        <w:rPr>
          <w:lang w:val="es-419"/>
        </w:rPr>
        <w:t xml:space="preserve"> y </w:t>
      </w:r>
      <w:r w:rsidRPr="005B651C">
        <w:rPr>
          <w:b/>
          <w:bCs/>
          <w:lang w:val="es-419"/>
        </w:rPr>
        <w:t>gráficos dinámicos</w:t>
      </w:r>
      <w:r w:rsidRPr="005B651C">
        <w:rPr>
          <w:lang w:val="es-419"/>
        </w:rPr>
        <w:t xml:space="preserve"> en Excel, utilizando la base de datos de inventario creada en el Taller 1.</w:t>
      </w:r>
    </w:p>
    <w:p w14:paraId="3250867A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1CBFD946">
          <v:rect id="_x0000_i1201" style="width:0;height:1.5pt" o:hralign="center" o:hrstd="t" o:hr="t" fillcolor="#a0a0a0" stroked="f"/>
        </w:pict>
      </w:r>
    </w:p>
    <w:p w14:paraId="5643D1F5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🧠</w:t>
      </w:r>
      <w:r w:rsidRPr="005B651C">
        <w:rPr>
          <w:b/>
          <w:bCs/>
          <w:lang w:val="es-419"/>
        </w:rPr>
        <w:t xml:space="preserve"> Parte 1: Preparación de los datos</w:t>
      </w:r>
    </w:p>
    <w:p w14:paraId="02DA8377" w14:textId="77777777" w:rsidR="005B651C" w:rsidRPr="005B651C" w:rsidRDefault="005B651C" w:rsidP="005B651C">
      <w:pPr>
        <w:numPr>
          <w:ilvl w:val="0"/>
          <w:numId w:val="14"/>
        </w:numPr>
        <w:rPr>
          <w:lang w:val="es-419"/>
        </w:rPr>
      </w:pPr>
      <w:r w:rsidRPr="005B651C">
        <w:rPr>
          <w:lang w:val="es-419"/>
        </w:rPr>
        <w:t>Abre el archivo Inventario_Empresarial.xlsx.</w:t>
      </w:r>
    </w:p>
    <w:p w14:paraId="13F22F72" w14:textId="08302465" w:rsidR="005B651C" w:rsidRPr="005B651C" w:rsidRDefault="005B651C" w:rsidP="005B651C">
      <w:pPr>
        <w:numPr>
          <w:ilvl w:val="0"/>
          <w:numId w:val="14"/>
        </w:numPr>
        <w:rPr>
          <w:lang w:val="es-419"/>
        </w:rPr>
      </w:pPr>
      <w:r w:rsidRPr="005B651C">
        <w:rPr>
          <w:lang w:val="es-419"/>
        </w:rPr>
        <w:t>Verifica que todos los datos estén correctamente organizados en columnas con encabezados:</w:t>
      </w:r>
      <w:r w:rsidRPr="005B651C">
        <w:rPr>
          <w:lang w:val="es-419"/>
        </w:rPr>
        <w:br/>
      </w:r>
      <w:r w:rsidRPr="005B651C">
        <w:rPr>
          <w:b/>
          <w:bCs/>
          <w:lang w:val="es-419"/>
        </w:rPr>
        <w:t>ID, Producto, Categoría, Proveedor, Cantidad, Precio unitario, Fecha de ingreso</w:t>
      </w:r>
      <w:r>
        <w:rPr>
          <w:b/>
          <w:bCs/>
          <w:lang w:val="es-419"/>
        </w:rPr>
        <w:t>, Ciudad</w:t>
      </w:r>
      <w:r w:rsidRPr="005B651C">
        <w:rPr>
          <w:b/>
          <w:bCs/>
          <w:lang w:val="es-419"/>
        </w:rPr>
        <w:t>.</w:t>
      </w:r>
    </w:p>
    <w:p w14:paraId="4D12D945" w14:textId="77777777" w:rsidR="005B651C" w:rsidRPr="005B651C" w:rsidRDefault="005B651C" w:rsidP="005B651C">
      <w:pPr>
        <w:numPr>
          <w:ilvl w:val="0"/>
          <w:numId w:val="14"/>
        </w:numPr>
        <w:rPr>
          <w:lang w:val="es-419"/>
        </w:rPr>
      </w:pPr>
      <w:r w:rsidRPr="005B651C">
        <w:rPr>
          <w:lang w:val="es-419"/>
        </w:rPr>
        <w:t>Selecciona cualquier celda dentro de la tabla.</w:t>
      </w:r>
    </w:p>
    <w:p w14:paraId="67260707" w14:textId="77777777" w:rsidR="005B651C" w:rsidRPr="005B651C" w:rsidRDefault="005B651C" w:rsidP="005B651C">
      <w:pPr>
        <w:numPr>
          <w:ilvl w:val="0"/>
          <w:numId w:val="14"/>
        </w:numPr>
        <w:rPr>
          <w:lang w:val="es-419"/>
        </w:rPr>
      </w:pPr>
      <w:r w:rsidRPr="005B651C">
        <w:rPr>
          <w:lang w:val="es-419"/>
        </w:rPr>
        <w:t xml:space="preserve">En la pestaña </w:t>
      </w:r>
      <w:r w:rsidRPr="005B651C">
        <w:rPr>
          <w:b/>
          <w:bCs/>
          <w:lang w:val="es-419"/>
        </w:rPr>
        <w:t>Insertar</w:t>
      </w:r>
      <w:r w:rsidRPr="005B651C">
        <w:rPr>
          <w:lang w:val="es-419"/>
        </w:rPr>
        <w:t xml:space="preserve">, selecciona </w:t>
      </w:r>
      <w:r w:rsidRPr="005B651C">
        <w:rPr>
          <w:b/>
          <w:bCs/>
          <w:lang w:val="es-419"/>
        </w:rPr>
        <w:t>Tabla dinámica</w:t>
      </w:r>
      <w:r w:rsidRPr="005B651C">
        <w:rPr>
          <w:lang w:val="es-419"/>
        </w:rPr>
        <w:t>.</w:t>
      </w:r>
    </w:p>
    <w:p w14:paraId="38E88504" w14:textId="77777777" w:rsidR="005B651C" w:rsidRPr="005B651C" w:rsidRDefault="005B651C" w:rsidP="005B651C">
      <w:pPr>
        <w:numPr>
          <w:ilvl w:val="0"/>
          <w:numId w:val="14"/>
        </w:numPr>
        <w:rPr>
          <w:lang w:val="es-419"/>
        </w:rPr>
      </w:pPr>
      <w:r w:rsidRPr="005B651C">
        <w:rPr>
          <w:lang w:val="es-419"/>
        </w:rPr>
        <w:t>En el cuadro que aparece:</w:t>
      </w:r>
    </w:p>
    <w:p w14:paraId="4B43AC64" w14:textId="77777777" w:rsidR="005B651C" w:rsidRPr="005B651C" w:rsidRDefault="005B651C" w:rsidP="005B651C">
      <w:pPr>
        <w:numPr>
          <w:ilvl w:val="1"/>
          <w:numId w:val="14"/>
        </w:numPr>
        <w:rPr>
          <w:lang w:val="es-419"/>
        </w:rPr>
      </w:pPr>
      <w:r w:rsidRPr="005B651C">
        <w:rPr>
          <w:lang w:val="es-419"/>
        </w:rPr>
        <w:t>Asegúrate de que el rango incluya toda la tabla.</w:t>
      </w:r>
    </w:p>
    <w:p w14:paraId="7E394C2B" w14:textId="77777777" w:rsidR="005B651C" w:rsidRPr="005B651C" w:rsidRDefault="005B651C" w:rsidP="005B651C">
      <w:pPr>
        <w:numPr>
          <w:ilvl w:val="1"/>
          <w:numId w:val="14"/>
        </w:numPr>
        <w:rPr>
          <w:lang w:val="es-419"/>
        </w:rPr>
      </w:pPr>
      <w:r w:rsidRPr="005B651C">
        <w:rPr>
          <w:lang w:val="es-419"/>
        </w:rPr>
        <w:t xml:space="preserve">Elige la opción </w:t>
      </w:r>
      <w:r w:rsidRPr="005B651C">
        <w:rPr>
          <w:b/>
          <w:bCs/>
          <w:lang w:val="es-419"/>
        </w:rPr>
        <w:t>Nueva hoja de cálculo</w:t>
      </w:r>
      <w:r w:rsidRPr="005B651C">
        <w:rPr>
          <w:lang w:val="es-419"/>
        </w:rPr>
        <w:t>.</w:t>
      </w:r>
    </w:p>
    <w:p w14:paraId="772C17A3" w14:textId="77777777" w:rsidR="005B651C" w:rsidRPr="005B651C" w:rsidRDefault="005B651C" w:rsidP="005B651C">
      <w:pPr>
        <w:numPr>
          <w:ilvl w:val="1"/>
          <w:numId w:val="14"/>
        </w:numPr>
        <w:rPr>
          <w:lang w:val="es-419"/>
        </w:rPr>
      </w:pPr>
      <w:r w:rsidRPr="005B651C">
        <w:rPr>
          <w:lang w:val="es-419"/>
        </w:rPr>
        <w:t xml:space="preserve">Haz clic en </w:t>
      </w:r>
      <w:r w:rsidRPr="005B651C">
        <w:rPr>
          <w:b/>
          <w:bCs/>
          <w:lang w:val="es-419"/>
        </w:rPr>
        <w:t>Aceptar</w:t>
      </w:r>
      <w:r w:rsidRPr="005B651C">
        <w:rPr>
          <w:lang w:val="es-419"/>
        </w:rPr>
        <w:t>.</w:t>
      </w:r>
    </w:p>
    <w:p w14:paraId="7193B888" w14:textId="77777777" w:rsidR="005B651C" w:rsidRPr="005B651C" w:rsidRDefault="005B651C" w:rsidP="005B651C">
      <w:pPr>
        <w:numPr>
          <w:ilvl w:val="0"/>
          <w:numId w:val="14"/>
        </w:numPr>
        <w:rPr>
          <w:lang w:val="es-419"/>
        </w:rPr>
      </w:pPr>
      <w:r w:rsidRPr="005B651C">
        <w:rPr>
          <w:lang w:val="es-419"/>
        </w:rPr>
        <w:t xml:space="preserve">Cambia el nombre de la hoja a </w:t>
      </w:r>
      <w:r w:rsidRPr="005B651C">
        <w:rPr>
          <w:b/>
          <w:bCs/>
          <w:lang w:val="es-419"/>
        </w:rPr>
        <w:t>Taller 2</w:t>
      </w:r>
      <w:r w:rsidRPr="005B651C">
        <w:rPr>
          <w:lang w:val="es-419"/>
        </w:rPr>
        <w:t>.</w:t>
      </w:r>
    </w:p>
    <w:p w14:paraId="0EDE5AEC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📊</w:t>
      </w:r>
      <w:r w:rsidRPr="005B651C">
        <w:rPr>
          <w:b/>
          <w:bCs/>
          <w:lang w:val="es-419"/>
        </w:rPr>
        <w:t xml:space="preserve"> Parte 2: Crear una tabla dinámica básica</w:t>
      </w:r>
    </w:p>
    <w:p w14:paraId="0352D379" w14:textId="77777777" w:rsidR="005B651C" w:rsidRPr="005B651C" w:rsidRDefault="005B651C" w:rsidP="005B651C">
      <w:pPr>
        <w:numPr>
          <w:ilvl w:val="0"/>
          <w:numId w:val="15"/>
        </w:numPr>
        <w:rPr>
          <w:lang w:val="es-419"/>
        </w:rPr>
      </w:pPr>
      <w:r w:rsidRPr="005B651C">
        <w:rPr>
          <w:lang w:val="es-419"/>
        </w:rPr>
        <w:t>En el panel de campos de tabla dinámica (a la derecha):</w:t>
      </w:r>
    </w:p>
    <w:p w14:paraId="1B87843A" w14:textId="77777777" w:rsidR="005B651C" w:rsidRPr="005B651C" w:rsidRDefault="005B651C" w:rsidP="005B651C">
      <w:pPr>
        <w:numPr>
          <w:ilvl w:val="1"/>
          <w:numId w:val="15"/>
        </w:numPr>
        <w:rPr>
          <w:lang w:val="es-419"/>
        </w:rPr>
      </w:pPr>
      <w:r w:rsidRPr="005B651C">
        <w:rPr>
          <w:lang w:val="es-419"/>
        </w:rPr>
        <w:t xml:space="preserve">Arrastra </w:t>
      </w:r>
      <w:r w:rsidRPr="005B651C">
        <w:rPr>
          <w:b/>
          <w:bCs/>
          <w:lang w:val="es-419"/>
        </w:rPr>
        <w:t>Categoría</w:t>
      </w:r>
      <w:r w:rsidRPr="005B651C">
        <w:rPr>
          <w:lang w:val="es-419"/>
        </w:rPr>
        <w:t xml:space="preserve"> al área </w:t>
      </w:r>
      <w:r w:rsidRPr="005B651C">
        <w:rPr>
          <w:b/>
          <w:bCs/>
          <w:lang w:val="es-419"/>
        </w:rPr>
        <w:t>Filas</w:t>
      </w:r>
      <w:r w:rsidRPr="005B651C">
        <w:rPr>
          <w:lang w:val="es-419"/>
        </w:rPr>
        <w:t>.</w:t>
      </w:r>
    </w:p>
    <w:p w14:paraId="38E8728D" w14:textId="77777777" w:rsidR="005B651C" w:rsidRPr="005B651C" w:rsidRDefault="005B651C" w:rsidP="005B651C">
      <w:pPr>
        <w:numPr>
          <w:ilvl w:val="1"/>
          <w:numId w:val="15"/>
        </w:numPr>
        <w:rPr>
          <w:lang w:val="es-419"/>
        </w:rPr>
      </w:pPr>
      <w:r w:rsidRPr="005B651C">
        <w:rPr>
          <w:lang w:val="es-419"/>
        </w:rPr>
        <w:t xml:space="preserve">Arrastra </w:t>
      </w:r>
      <w:r w:rsidRPr="005B651C">
        <w:rPr>
          <w:b/>
          <w:bCs/>
          <w:lang w:val="es-419"/>
        </w:rPr>
        <w:t>Total</w:t>
      </w:r>
      <w:r w:rsidRPr="005B651C">
        <w:rPr>
          <w:lang w:val="es-419"/>
        </w:rPr>
        <w:t xml:space="preserve"> al área </w:t>
      </w:r>
      <w:r w:rsidRPr="005B651C">
        <w:rPr>
          <w:b/>
          <w:bCs/>
          <w:lang w:val="es-419"/>
        </w:rPr>
        <w:t>Valores</w:t>
      </w:r>
      <w:r w:rsidRPr="005B651C">
        <w:rPr>
          <w:lang w:val="es-419"/>
        </w:rPr>
        <w:t>.</w:t>
      </w:r>
    </w:p>
    <w:p w14:paraId="487F4EA8" w14:textId="77777777" w:rsidR="005B651C" w:rsidRPr="005B651C" w:rsidRDefault="005B651C" w:rsidP="005B651C">
      <w:pPr>
        <w:numPr>
          <w:ilvl w:val="0"/>
          <w:numId w:val="15"/>
        </w:numPr>
        <w:rPr>
          <w:lang w:val="es-419"/>
        </w:rPr>
      </w:pPr>
      <w:r w:rsidRPr="005B651C">
        <w:rPr>
          <w:lang w:val="es-419"/>
        </w:rPr>
        <w:t xml:space="preserve">Observa que Excel muestra automáticamente la </w:t>
      </w:r>
      <w:r w:rsidRPr="005B651C">
        <w:rPr>
          <w:b/>
          <w:bCs/>
          <w:lang w:val="es-419"/>
        </w:rPr>
        <w:t>suma total</w:t>
      </w:r>
      <w:r w:rsidRPr="005B651C">
        <w:rPr>
          <w:lang w:val="es-419"/>
        </w:rPr>
        <w:t xml:space="preserve"> por cada categoría.</w:t>
      </w:r>
    </w:p>
    <w:p w14:paraId="56F96F27" w14:textId="77777777" w:rsidR="005B651C" w:rsidRPr="005B651C" w:rsidRDefault="005B651C" w:rsidP="005B651C">
      <w:pPr>
        <w:numPr>
          <w:ilvl w:val="0"/>
          <w:numId w:val="15"/>
        </w:numPr>
        <w:rPr>
          <w:lang w:val="es-419"/>
        </w:rPr>
      </w:pPr>
      <w:r w:rsidRPr="005B651C">
        <w:rPr>
          <w:lang w:val="es-419"/>
        </w:rPr>
        <w:t>Cambia el formato de los valores:</w:t>
      </w:r>
    </w:p>
    <w:p w14:paraId="3A2A0921" w14:textId="77777777" w:rsidR="005B651C" w:rsidRPr="005B651C" w:rsidRDefault="005B651C" w:rsidP="005B651C">
      <w:pPr>
        <w:numPr>
          <w:ilvl w:val="1"/>
          <w:numId w:val="15"/>
        </w:numPr>
        <w:rPr>
          <w:lang w:val="es-419"/>
        </w:rPr>
      </w:pPr>
      <w:r w:rsidRPr="005B651C">
        <w:rPr>
          <w:lang w:val="es-419"/>
        </w:rPr>
        <w:lastRenderedPageBreak/>
        <w:t xml:space="preserve">Haz clic derecho sobre los valores → </w:t>
      </w:r>
      <w:r w:rsidRPr="005B651C">
        <w:rPr>
          <w:b/>
          <w:bCs/>
          <w:lang w:val="es-419"/>
        </w:rPr>
        <w:t>Configuración de campo de valor</w:t>
      </w:r>
      <w:r w:rsidRPr="005B651C">
        <w:rPr>
          <w:lang w:val="es-419"/>
        </w:rPr>
        <w:t xml:space="preserve"> → </w:t>
      </w:r>
      <w:r w:rsidRPr="005B651C">
        <w:rPr>
          <w:b/>
          <w:bCs/>
          <w:lang w:val="es-419"/>
        </w:rPr>
        <w:t>Formato de número → Moneda ($)</w:t>
      </w:r>
      <w:r w:rsidRPr="005B651C">
        <w:rPr>
          <w:lang w:val="es-419"/>
        </w:rPr>
        <w:t>.</w:t>
      </w:r>
    </w:p>
    <w:p w14:paraId="79AD0848" w14:textId="77777777" w:rsidR="005B651C" w:rsidRPr="005B651C" w:rsidRDefault="005B651C" w:rsidP="005B651C">
      <w:pPr>
        <w:numPr>
          <w:ilvl w:val="0"/>
          <w:numId w:val="15"/>
        </w:numPr>
        <w:rPr>
          <w:lang w:val="es-419"/>
        </w:rPr>
      </w:pPr>
      <w:r w:rsidRPr="005B651C">
        <w:rPr>
          <w:lang w:val="es-419"/>
        </w:rPr>
        <w:t>Cambia el título de la hoja a:</w:t>
      </w:r>
      <w:r w:rsidRPr="005B651C">
        <w:rPr>
          <w:lang w:val="es-419"/>
        </w:rPr>
        <w:br/>
      </w:r>
      <w:r w:rsidRPr="005B651C">
        <w:rPr>
          <w:b/>
          <w:bCs/>
          <w:lang w:val="es-419"/>
        </w:rPr>
        <w:t>“Análisis de ventas por categoría”</w:t>
      </w:r>
    </w:p>
    <w:p w14:paraId="7E23B56D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💡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Pregunta de análisis:</w:t>
      </w:r>
      <w:r w:rsidRPr="005B651C">
        <w:rPr>
          <w:lang w:val="es-419"/>
        </w:rPr>
        <w:br/>
        <w:t>¿Cuál categoría tiene el valor total más alto en inventario?</w:t>
      </w:r>
    </w:p>
    <w:p w14:paraId="0FC4D7D4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📈</w:t>
      </w:r>
      <w:r w:rsidRPr="005B651C">
        <w:rPr>
          <w:b/>
          <w:bCs/>
          <w:lang w:val="es-419"/>
        </w:rPr>
        <w:t xml:space="preserve"> Parte 3: Agregar un segundo nivel de análisis</w:t>
      </w:r>
    </w:p>
    <w:p w14:paraId="0D98AB8C" w14:textId="77777777" w:rsidR="005B651C" w:rsidRPr="005B651C" w:rsidRDefault="005B651C" w:rsidP="005B651C">
      <w:pPr>
        <w:numPr>
          <w:ilvl w:val="0"/>
          <w:numId w:val="16"/>
        </w:numPr>
        <w:rPr>
          <w:lang w:val="es-419"/>
        </w:rPr>
      </w:pPr>
      <w:r w:rsidRPr="005B651C">
        <w:rPr>
          <w:lang w:val="es-419"/>
        </w:rPr>
        <w:t>Duplica la tabla dinámica anterior (puedes copiarla y pegarla debajo).</w:t>
      </w:r>
    </w:p>
    <w:p w14:paraId="34F9D0EF" w14:textId="77777777" w:rsidR="005B651C" w:rsidRPr="005B651C" w:rsidRDefault="005B651C" w:rsidP="005B651C">
      <w:pPr>
        <w:numPr>
          <w:ilvl w:val="0"/>
          <w:numId w:val="16"/>
        </w:numPr>
        <w:rPr>
          <w:lang w:val="es-419"/>
        </w:rPr>
      </w:pPr>
      <w:r w:rsidRPr="005B651C">
        <w:rPr>
          <w:lang w:val="es-419"/>
        </w:rPr>
        <w:t>En esta nueva tabla:</w:t>
      </w:r>
    </w:p>
    <w:p w14:paraId="6ED127B4" w14:textId="77777777" w:rsidR="005B651C" w:rsidRPr="005B651C" w:rsidRDefault="005B651C" w:rsidP="005B651C">
      <w:pPr>
        <w:numPr>
          <w:ilvl w:val="1"/>
          <w:numId w:val="16"/>
        </w:numPr>
        <w:rPr>
          <w:lang w:val="es-419"/>
        </w:rPr>
      </w:pPr>
      <w:r w:rsidRPr="005B651C">
        <w:rPr>
          <w:lang w:val="es-419"/>
        </w:rPr>
        <w:t xml:space="preserve">Deja </w:t>
      </w:r>
      <w:r w:rsidRPr="005B651C">
        <w:rPr>
          <w:b/>
          <w:bCs/>
          <w:lang w:val="es-419"/>
        </w:rPr>
        <w:t>Categoría</w:t>
      </w:r>
      <w:r w:rsidRPr="005B651C">
        <w:rPr>
          <w:lang w:val="es-419"/>
        </w:rPr>
        <w:t xml:space="preserve"> en Filas.</w:t>
      </w:r>
    </w:p>
    <w:p w14:paraId="68ED1E26" w14:textId="77777777" w:rsidR="005B651C" w:rsidRPr="005B651C" w:rsidRDefault="005B651C" w:rsidP="005B651C">
      <w:pPr>
        <w:numPr>
          <w:ilvl w:val="1"/>
          <w:numId w:val="16"/>
        </w:numPr>
        <w:rPr>
          <w:lang w:val="es-419"/>
        </w:rPr>
      </w:pPr>
      <w:r w:rsidRPr="005B651C">
        <w:rPr>
          <w:lang w:val="es-419"/>
        </w:rPr>
        <w:t xml:space="preserve">Agrega </w:t>
      </w:r>
      <w:r w:rsidRPr="005B651C">
        <w:rPr>
          <w:b/>
          <w:bCs/>
          <w:lang w:val="es-419"/>
        </w:rPr>
        <w:t>Proveedor</w:t>
      </w:r>
      <w:r w:rsidRPr="005B651C">
        <w:rPr>
          <w:lang w:val="es-419"/>
        </w:rPr>
        <w:t xml:space="preserve"> debajo de Categoría (también en Filas).</w:t>
      </w:r>
    </w:p>
    <w:p w14:paraId="6BAA7816" w14:textId="77777777" w:rsidR="005B651C" w:rsidRPr="005B651C" w:rsidRDefault="005B651C" w:rsidP="005B651C">
      <w:pPr>
        <w:numPr>
          <w:ilvl w:val="1"/>
          <w:numId w:val="16"/>
        </w:numPr>
        <w:rPr>
          <w:lang w:val="es-419"/>
        </w:rPr>
      </w:pPr>
      <w:r w:rsidRPr="005B651C">
        <w:rPr>
          <w:lang w:val="es-419"/>
        </w:rPr>
        <w:t xml:space="preserve">Mantén </w:t>
      </w:r>
      <w:r w:rsidRPr="005B651C">
        <w:rPr>
          <w:b/>
          <w:bCs/>
          <w:lang w:val="es-419"/>
        </w:rPr>
        <w:t>Total</w:t>
      </w:r>
      <w:r w:rsidRPr="005B651C">
        <w:rPr>
          <w:lang w:val="es-419"/>
        </w:rPr>
        <w:t xml:space="preserve"> en Valores.</w:t>
      </w:r>
    </w:p>
    <w:p w14:paraId="05CDCD7F" w14:textId="77777777" w:rsidR="005B651C" w:rsidRPr="005B651C" w:rsidRDefault="005B651C" w:rsidP="005B651C">
      <w:pPr>
        <w:numPr>
          <w:ilvl w:val="0"/>
          <w:numId w:val="16"/>
        </w:numPr>
        <w:rPr>
          <w:lang w:val="es-419"/>
        </w:rPr>
      </w:pPr>
      <w:r w:rsidRPr="005B651C">
        <w:rPr>
          <w:lang w:val="es-419"/>
        </w:rPr>
        <w:t>Observa cómo Excel agrupa los datos por categoría y proveedor.</w:t>
      </w:r>
    </w:p>
    <w:p w14:paraId="43512B06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💡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Pregunta de análisis:</w:t>
      </w:r>
      <w:r w:rsidRPr="005B651C">
        <w:rPr>
          <w:lang w:val="es-419"/>
        </w:rPr>
        <w:br/>
        <w:t>¿Hay algún proveedor que trabaje con más de una categoría de productos?</w:t>
      </w:r>
    </w:p>
    <w:p w14:paraId="1BEC4D43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✏️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Respuesta:</w:t>
      </w:r>
    </w:p>
    <w:p w14:paraId="535CD323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65FE0910">
          <v:rect id="_x0000_i1206" style="width:0;height:1.5pt" o:hralign="center" o:hrstd="t" o:hr="t" fillcolor="#a0a0a0" stroked="f"/>
        </w:pict>
      </w:r>
    </w:p>
    <w:p w14:paraId="2B1CD0B7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5DAEA88A">
          <v:rect id="_x0000_i1207" style="width:0;height:1.5pt" o:hralign="center" o:hrstd="t" o:hr="t" fillcolor="#a0a0a0" stroked="f"/>
        </w:pict>
      </w:r>
    </w:p>
    <w:p w14:paraId="0B7FBEA5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🧩</w:t>
      </w:r>
      <w:r w:rsidRPr="005B651C">
        <w:rPr>
          <w:b/>
          <w:bCs/>
          <w:lang w:val="es-419"/>
        </w:rPr>
        <w:t xml:space="preserve"> Parte 4: Agregar segmentaciones y filtros dinámicos</w:t>
      </w:r>
    </w:p>
    <w:p w14:paraId="3EC18254" w14:textId="77777777" w:rsidR="005B651C" w:rsidRPr="005B651C" w:rsidRDefault="005B651C" w:rsidP="005B651C">
      <w:pPr>
        <w:numPr>
          <w:ilvl w:val="0"/>
          <w:numId w:val="17"/>
        </w:numPr>
        <w:rPr>
          <w:lang w:val="es-419"/>
        </w:rPr>
      </w:pPr>
      <w:r w:rsidRPr="005B651C">
        <w:rPr>
          <w:lang w:val="es-419"/>
        </w:rPr>
        <w:t>Haz clic sobre la tabla dinámica.</w:t>
      </w:r>
    </w:p>
    <w:p w14:paraId="20B1A7CF" w14:textId="77777777" w:rsidR="005B651C" w:rsidRPr="005B651C" w:rsidRDefault="005B651C" w:rsidP="005B651C">
      <w:pPr>
        <w:numPr>
          <w:ilvl w:val="0"/>
          <w:numId w:val="17"/>
        </w:numPr>
        <w:rPr>
          <w:lang w:val="es-419"/>
        </w:rPr>
      </w:pPr>
      <w:r w:rsidRPr="005B651C">
        <w:rPr>
          <w:lang w:val="es-419"/>
        </w:rPr>
        <w:t xml:space="preserve">En la pestaña </w:t>
      </w:r>
      <w:r w:rsidRPr="005B651C">
        <w:rPr>
          <w:b/>
          <w:bCs/>
          <w:lang w:val="es-419"/>
        </w:rPr>
        <w:t>Insertar</w:t>
      </w:r>
      <w:r w:rsidRPr="005B651C">
        <w:rPr>
          <w:lang w:val="es-419"/>
        </w:rPr>
        <w:t xml:space="preserve">, selecciona </w:t>
      </w:r>
      <w:r w:rsidRPr="005B651C">
        <w:rPr>
          <w:b/>
          <w:bCs/>
          <w:lang w:val="es-419"/>
        </w:rPr>
        <w:t>Segmentación de datos</w:t>
      </w:r>
      <w:r w:rsidRPr="005B651C">
        <w:rPr>
          <w:lang w:val="es-419"/>
        </w:rPr>
        <w:t>.</w:t>
      </w:r>
    </w:p>
    <w:p w14:paraId="5A7F7B20" w14:textId="77777777" w:rsidR="005B651C" w:rsidRPr="005B651C" w:rsidRDefault="005B651C" w:rsidP="005B651C">
      <w:pPr>
        <w:numPr>
          <w:ilvl w:val="0"/>
          <w:numId w:val="17"/>
        </w:numPr>
        <w:rPr>
          <w:lang w:val="es-419"/>
        </w:rPr>
      </w:pPr>
      <w:r w:rsidRPr="005B651C">
        <w:rPr>
          <w:lang w:val="es-419"/>
        </w:rPr>
        <w:t xml:space="preserve">Marca las casillas </w:t>
      </w:r>
      <w:r w:rsidRPr="005B651C">
        <w:rPr>
          <w:b/>
          <w:bCs/>
          <w:lang w:val="es-419"/>
        </w:rPr>
        <w:t>Categoría</w:t>
      </w:r>
      <w:r w:rsidRPr="005B651C">
        <w:rPr>
          <w:lang w:val="es-419"/>
        </w:rPr>
        <w:t xml:space="preserve"> y </w:t>
      </w:r>
      <w:r w:rsidRPr="005B651C">
        <w:rPr>
          <w:b/>
          <w:bCs/>
          <w:lang w:val="es-419"/>
        </w:rPr>
        <w:t>Proveedor</w:t>
      </w:r>
      <w:r w:rsidRPr="005B651C">
        <w:rPr>
          <w:lang w:val="es-419"/>
        </w:rPr>
        <w:t xml:space="preserve">, y haz clic en </w:t>
      </w:r>
      <w:r w:rsidRPr="005B651C">
        <w:rPr>
          <w:b/>
          <w:bCs/>
          <w:lang w:val="es-419"/>
        </w:rPr>
        <w:t>Aceptar</w:t>
      </w:r>
      <w:r w:rsidRPr="005B651C">
        <w:rPr>
          <w:lang w:val="es-419"/>
        </w:rPr>
        <w:t>.</w:t>
      </w:r>
    </w:p>
    <w:p w14:paraId="67A36D0A" w14:textId="77777777" w:rsidR="005B651C" w:rsidRPr="005B651C" w:rsidRDefault="005B651C" w:rsidP="005B651C">
      <w:pPr>
        <w:numPr>
          <w:ilvl w:val="0"/>
          <w:numId w:val="17"/>
        </w:numPr>
        <w:rPr>
          <w:lang w:val="es-419"/>
        </w:rPr>
      </w:pPr>
      <w:r w:rsidRPr="005B651C">
        <w:rPr>
          <w:lang w:val="es-419"/>
        </w:rPr>
        <w:t>Mueve las segmentaciones al costado derecho o superior de la tabla.</w:t>
      </w:r>
    </w:p>
    <w:p w14:paraId="039B007D" w14:textId="77777777" w:rsidR="005B651C" w:rsidRPr="005B651C" w:rsidRDefault="005B651C" w:rsidP="005B651C">
      <w:pPr>
        <w:numPr>
          <w:ilvl w:val="0"/>
          <w:numId w:val="17"/>
        </w:numPr>
        <w:rPr>
          <w:lang w:val="es-419"/>
        </w:rPr>
      </w:pPr>
      <w:r w:rsidRPr="005B651C">
        <w:rPr>
          <w:lang w:val="es-419"/>
        </w:rPr>
        <w:t>Prueba seleccionando diferentes categorías o proveedores para observar cómo cambia la tabla dinámica.</w:t>
      </w:r>
    </w:p>
    <w:p w14:paraId="6C6E6571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💡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Actividad de análisis:</w:t>
      </w:r>
      <w:r w:rsidRPr="005B651C">
        <w:rPr>
          <w:lang w:val="es-419"/>
        </w:rPr>
        <w:br/>
        <w:t>Usando los filtros, encuentra:</w:t>
      </w:r>
    </w:p>
    <w:p w14:paraId="62369C6E" w14:textId="77777777" w:rsidR="005B651C" w:rsidRPr="005B651C" w:rsidRDefault="005B651C" w:rsidP="005B651C">
      <w:pPr>
        <w:numPr>
          <w:ilvl w:val="0"/>
          <w:numId w:val="18"/>
        </w:numPr>
        <w:rPr>
          <w:lang w:val="es-419"/>
        </w:rPr>
      </w:pPr>
      <w:r w:rsidRPr="005B651C">
        <w:rPr>
          <w:lang w:val="es-419"/>
        </w:rPr>
        <w:t>El proveedor con el valor total más alto en la categoría Tecnología.</w:t>
      </w:r>
    </w:p>
    <w:p w14:paraId="641C15E1" w14:textId="77777777" w:rsidR="005B651C" w:rsidRPr="005B651C" w:rsidRDefault="005B651C" w:rsidP="005B651C">
      <w:pPr>
        <w:numPr>
          <w:ilvl w:val="0"/>
          <w:numId w:val="18"/>
        </w:numPr>
        <w:rPr>
          <w:lang w:val="es-419"/>
        </w:rPr>
      </w:pPr>
      <w:r w:rsidRPr="005B651C">
        <w:rPr>
          <w:lang w:val="es-419"/>
        </w:rPr>
        <w:lastRenderedPageBreak/>
        <w:t>El producto más costoso dentro de la categoría Cafetería.</w:t>
      </w:r>
    </w:p>
    <w:p w14:paraId="2480447D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✏️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Respuestas:</w:t>
      </w:r>
    </w:p>
    <w:p w14:paraId="67D02A87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1084AE65">
          <v:rect id="_x0000_i1208" style="width:0;height:1.5pt" o:hralign="center" o:hrstd="t" o:hr="t" fillcolor="#a0a0a0" stroked="f"/>
        </w:pict>
      </w:r>
    </w:p>
    <w:p w14:paraId="37FC62F2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4D23209F">
          <v:rect id="_x0000_i1209" style="width:0;height:1.5pt" o:hralign="center" o:hrstd="t" o:hr="t" fillcolor="#a0a0a0" stroked="f"/>
        </w:pict>
      </w:r>
    </w:p>
    <w:p w14:paraId="686CB8F3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57A75BFC">
          <v:rect id="_x0000_i1210" style="width:0;height:1.5pt" o:hralign="center" o:hrstd="t" o:hr="t" fillcolor="#a0a0a0" stroked="f"/>
        </w:pict>
      </w:r>
    </w:p>
    <w:p w14:paraId="2E0036B8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📉</w:t>
      </w:r>
      <w:r w:rsidRPr="005B651C">
        <w:rPr>
          <w:b/>
          <w:bCs/>
          <w:lang w:val="es-419"/>
        </w:rPr>
        <w:t xml:space="preserve"> Parte 5: Crear un gráfico dinámico</w:t>
      </w:r>
    </w:p>
    <w:p w14:paraId="593FEEA9" w14:textId="77777777" w:rsidR="005B651C" w:rsidRPr="005B651C" w:rsidRDefault="005B651C" w:rsidP="005B651C">
      <w:pPr>
        <w:numPr>
          <w:ilvl w:val="0"/>
          <w:numId w:val="19"/>
        </w:numPr>
        <w:rPr>
          <w:lang w:val="es-419"/>
        </w:rPr>
      </w:pPr>
      <w:r w:rsidRPr="005B651C">
        <w:rPr>
          <w:lang w:val="es-419"/>
        </w:rPr>
        <w:t>Haz clic en cualquier parte de la tabla dinámica.</w:t>
      </w:r>
    </w:p>
    <w:p w14:paraId="04B39D9E" w14:textId="77777777" w:rsidR="005B651C" w:rsidRPr="005B651C" w:rsidRDefault="005B651C" w:rsidP="005B651C">
      <w:pPr>
        <w:numPr>
          <w:ilvl w:val="0"/>
          <w:numId w:val="19"/>
        </w:numPr>
        <w:rPr>
          <w:lang w:val="es-419"/>
        </w:rPr>
      </w:pPr>
      <w:r w:rsidRPr="005B651C">
        <w:rPr>
          <w:lang w:val="es-419"/>
        </w:rPr>
        <w:t xml:space="preserve">En la pestaña </w:t>
      </w:r>
      <w:r w:rsidRPr="005B651C">
        <w:rPr>
          <w:b/>
          <w:bCs/>
          <w:lang w:val="es-419"/>
        </w:rPr>
        <w:t>Insertar</w:t>
      </w:r>
      <w:r w:rsidRPr="005B651C">
        <w:rPr>
          <w:lang w:val="es-419"/>
        </w:rPr>
        <w:t xml:space="preserve">, selecciona </w:t>
      </w:r>
      <w:r w:rsidRPr="005B651C">
        <w:rPr>
          <w:b/>
          <w:bCs/>
          <w:lang w:val="es-419"/>
        </w:rPr>
        <w:t>Gráfico dinámico</w:t>
      </w:r>
      <w:r w:rsidRPr="005B651C">
        <w:rPr>
          <w:lang w:val="es-419"/>
        </w:rPr>
        <w:t>.</w:t>
      </w:r>
    </w:p>
    <w:p w14:paraId="79B2702A" w14:textId="77777777" w:rsidR="005B651C" w:rsidRPr="005B651C" w:rsidRDefault="005B651C" w:rsidP="005B651C">
      <w:pPr>
        <w:numPr>
          <w:ilvl w:val="0"/>
          <w:numId w:val="19"/>
        </w:numPr>
        <w:rPr>
          <w:lang w:val="es-419"/>
        </w:rPr>
      </w:pPr>
      <w:r w:rsidRPr="005B651C">
        <w:rPr>
          <w:lang w:val="es-419"/>
        </w:rPr>
        <w:t xml:space="preserve">Escoge el tipo </w:t>
      </w:r>
      <w:r w:rsidRPr="005B651C">
        <w:rPr>
          <w:b/>
          <w:bCs/>
          <w:lang w:val="es-419"/>
        </w:rPr>
        <w:t>Columna agrupada</w:t>
      </w:r>
      <w:r w:rsidRPr="005B651C">
        <w:rPr>
          <w:lang w:val="es-419"/>
        </w:rPr>
        <w:t xml:space="preserve"> y haz clic en </w:t>
      </w:r>
      <w:r w:rsidRPr="005B651C">
        <w:rPr>
          <w:b/>
          <w:bCs/>
          <w:lang w:val="es-419"/>
        </w:rPr>
        <w:t>Aceptar</w:t>
      </w:r>
      <w:r w:rsidRPr="005B651C">
        <w:rPr>
          <w:lang w:val="es-419"/>
        </w:rPr>
        <w:t>.</w:t>
      </w:r>
    </w:p>
    <w:p w14:paraId="4D85FD2F" w14:textId="77777777" w:rsidR="005B651C" w:rsidRPr="005B651C" w:rsidRDefault="005B651C" w:rsidP="005B651C">
      <w:pPr>
        <w:numPr>
          <w:ilvl w:val="0"/>
          <w:numId w:val="19"/>
        </w:numPr>
        <w:rPr>
          <w:lang w:val="es-419"/>
        </w:rPr>
      </w:pPr>
      <w:r w:rsidRPr="005B651C">
        <w:rPr>
          <w:lang w:val="es-419"/>
        </w:rPr>
        <w:t>Mueve el gráfico al lado de la tabla.</w:t>
      </w:r>
    </w:p>
    <w:p w14:paraId="284ECCB7" w14:textId="77777777" w:rsidR="005B651C" w:rsidRPr="005B651C" w:rsidRDefault="005B651C" w:rsidP="005B651C">
      <w:pPr>
        <w:numPr>
          <w:ilvl w:val="0"/>
          <w:numId w:val="19"/>
        </w:numPr>
        <w:rPr>
          <w:lang w:val="es-419"/>
        </w:rPr>
      </w:pPr>
      <w:r w:rsidRPr="005B651C">
        <w:rPr>
          <w:lang w:val="es-419"/>
        </w:rPr>
        <w:t>Personaliza el gráfico:</w:t>
      </w:r>
    </w:p>
    <w:p w14:paraId="72105DBF" w14:textId="77777777" w:rsidR="005B651C" w:rsidRPr="005B651C" w:rsidRDefault="005B651C" w:rsidP="005B651C">
      <w:pPr>
        <w:numPr>
          <w:ilvl w:val="1"/>
          <w:numId w:val="19"/>
        </w:numPr>
        <w:rPr>
          <w:lang w:val="es-419"/>
        </w:rPr>
      </w:pPr>
      <w:r w:rsidRPr="005B651C">
        <w:rPr>
          <w:lang w:val="es-419"/>
        </w:rPr>
        <w:t xml:space="preserve">Cambia el título por </w:t>
      </w:r>
      <w:r w:rsidRPr="005B651C">
        <w:rPr>
          <w:b/>
          <w:bCs/>
          <w:lang w:val="es-419"/>
        </w:rPr>
        <w:t>“Valor total por categoría”</w:t>
      </w:r>
      <w:r w:rsidRPr="005B651C">
        <w:rPr>
          <w:lang w:val="es-419"/>
        </w:rPr>
        <w:t>.</w:t>
      </w:r>
    </w:p>
    <w:p w14:paraId="78E95D59" w14:textId="77777777" w:rsidR="005B651C" w:rsidRPr="005B651C" w:rsidRDefault="005B651C" w:rsidP="005B651C">
      <w:pPr>
        <w:numPr>
          <w:ilvl w:val="1"/>
          <w:numId w:val="19"/>
        </w:numPr>
        <w:rPr>
          <w:lang w:val="es-419"/>
        </w:rPr>
      </w:pPr>
      <w:r w:rsidRPr="005B651C">
        <w:rPr>
          <w:lang w:val="es-419"/>
        </w:rPr>
        <w:t>Activa las etiquetas de datos (clic derecho → Agregar etiquetas).</w:t>
      </w:r>
    </w:p>
    <w:p w14:paraId="2BAF0E01" w14:textId="77777777" w:rsidR="005B651C" w:rsidRPr="005B651C" w:rsidRDefault="005B651C" w:rsidP="005B651C">
      <w:pPr>
        <w:numPr>
          <w:ilvl w:val="1"/>
          <w:numId w:val="19"/>
        </w:numPr>
        <w:rPr>
          <w:lang w:val="es-419"/>
        </w:rPr>
      </w:pPr>
      <w:r w:rsidRPr="005B651C">
        <w:rPr>
          <w:lang w:val="es-419"/>
        </w:rPr>
        <w:t>Cambia el color o diseño si lo deseas.</w:t>
      </w:r>
    </w:p>
    <w:p w14:paraId="75B8FAC7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💡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Pregunta de análisis:</w:t>
      </w:r>
      <w:r w:rsidRPr="005B651C">
        <w:rPr>
          <w:lang w:val="es-419"/>
        </w:rPr>
        <w:br/>
        <w:t>¿Qué categoría ocupa el primer lugar en valor total según el gráfico?</w:t>
      </w:r>
    </w:p>
    <w:p w14:paraId="547989E5" w14:textId="77777777" w:rsidR="005B651C" w:rsidRPr="005B651C" w:rsidRDefault="005B651C" w:rsidP="005B651C">
      <w:pPr>
        <w:rPr>
          <w:lang w:val="es-419"/>
        </w:rPr>
      </w:pPr>
      <w:r w:rsidRPr="005B651C">
        <w:rPr>
          <w:rFonts w:ascii="Segoe UI Emoji" w:hAnsi="Segoe UI Emoji" w:cs="Segoe UI Emoji"/>
          <w:lang w:val="es-419"/>
        </w:rPr>
        <w:t>✏️</w:t>
      </w:r>
      <w:r w:rsidRPr="005B651C">
        <w:rPr>
          <w:lang w:val="es-419"/>
        </w:rPr>
        <w:t xml:space="preserve"> </w:t>
      </w:r>
      <w:r w:rsidRPr="005B651C">
        <w:rPr>
          <w:b/>
          <w:bCs/>
          <w:lang w:val="es-419"/>
        </w:rPr>
        <w:t>Respuesta:</w:t>
      </w:r>
    </w:p>
    <w:p w14:paraId="55ABFBB8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4A80C5C9">
          <v:rect id="_x0000_i1211" style="width:0;height:1.5pt" o:hralign="center" o:hrstd="t" o:hr="t" fillcolor="#a0a0a0" stroked="f"/>
        </w:pict>
      </w:r>
    </w:p>
    <w:p w14:paraId="41E4A067" w14:textId="77777777" w:rsidR="005B651C" w:rsidRPr="005B651C" w:rsidRDefault="005B651C" w:rsidP="005B651C">
      <w:pPr>
        <w:rPr>
          <w:lang w:val="es-419"/>
        </w:rPr>
      </w:pPr>
      <w:r w:rsidRPr="005B651C">
        <w:rPr>
          <w:lang w:val="es-419"/>
        </w:rPr>
        <w:pict w14:anchorId="493097CC">
          <v:rect id="_x0000_i1212" style="width:0;height:1.5pt" o:hralign="center" o:hrstd="t" o:hr="t" fillcolor="#a0a0a0" stroked="f"/>
        </w:pict>
      </w:r>
    </w:p>
    <w:p w14:paraId="7AEA7218" w14:textId="77777777" w:rsidR="005B651C" w:rsidRPr="005B651C" w:rsidRDefault="005B651C" w:rsidP="005B651C">
      <w:pPr>
        <w:rPr>
          <w:b/>
          <w:bCs/>
          <w:lang w:val="es-419"/>
        </w:rPr>
      </w:pPr>
      <w:r w:rsidRPr="005B651C">
        <w:rPr>
          <w:rFonts w:ascii="Segoe UI Emoji" w:hAnsi="Segoe UI Emoji" w:cs="Segoe UI Emoji"/>
          <w:b/>
          <w:bCs/>
          <w:lang w:val="es-419"/>
        </w:rPr>
        <w:t>📑</w:t>
      </w:r>
      <w:r w:rsidRPr="005B651C">
        <w:rPr>
          <w:b/>
          <w:bCs/>
          <w:lang w:val="es-419"/>
        </w:rPr>
        <w:t xml:space="preserve"> Parte 6: Guardar y presentar resultados</w:t>
      </w:r>
    </w:p>
    <w:p w14:paraId="0F280B64" w14:textId="77777777" w:rsidR="005B651C" w:rsidRPr="005B651C" w:rsidRDefault="005B651C" w:rsidP="005B651C">
      <w:pPr>
        <w:numPr>
          <w:ilvl w:val="0"/>
          <w:numId w:val="20"/>
        </w:numPr>
        <w:rPr>
          <w:lang w:val="es-419"/>
        </w:rPr>
      </w:pPr>
      <w:r w:rsidRPr="005B651C">
        <w:rPr>
          <w:lang w:val="es-419"/>
        </w:rPr>
        <w:t>Guarda el archivo con el nombre:</w:t>
      </w:r>
      <w:r w:rsidRPr="005B651C">
        <w:rPr>
          <w:lang w:val="es-419"/>
        </w:rPr>
        <w:br/>
        <w:t>Taller2_TuNombre.xlsx</w:t>
      </w:r>
    </w:p>
    <w:p w14:paraId="0E49BACC" w14:textId="77777777" w:rsidR="005B651C" w:rsidRPr="005B651C" w:rsidRDefault="005B651C" w:rsidP="005B651C">
      <w:pPr>
        <w:numPr>
          <w:ilvl w:val="0"/>
          <w:numId w:val="20"/>
        </w:numPr>
        <w:rPr>
          <w:lang w:val="es-419"/>
        </w:rPr>
      </w:pPr>
      <w:r w:rsidRPr="005B651C">
        <w:rPr>
          <w:lang w:val="es-419"/>
        </w:rPr>
        <w:t>Verifica que el archivo contenga:</w:t>
      </w:r>
    </w:p>
    <w:p w14:paraId="3D8FD1D1" w14:textId="77777777" w:rsidR="005B651C" w:rsidRPr="005B651C" w:rsidRDefault="005B651C" w:rsidP="005B651C">
      <w:pPr>
        <w:numPr>
          <w:ilvl w:val="1"/>
          <w:numId w:val="20"/>
        </w:numPr>
        <w:rPr>
          <w:lang w:val="es-419"/>
        </w:rPr>
      </w:pPr>
      <w:r w:rsidRPr="005B651C">
        <w:rPr>
          <w:lang w:val="es-419"/>
        </w:rPr>
        <w:t>Hoja “Taller 1” con las actividades previas.</w:t>
      </w:r>
    </w:p>
    <w:p w14:paraId="5171111F" w14:textId="77777777" w:rsidR="005B651C" w:rsidRPr="005B651C" w:rsidRDefault="005B651C" w:rsidP="005B651C">
      <w:pPr>
        <w:numPr>
          <w:ilvl w:val="1"/>
          <w:numId w:val="20"/>
        </w:numPr>
        <w:rPr>
          <w:lang w:val="es-419"/>
        </w:rPr>
      </w:pPr>
      <w:r w:rsidRPr="005B651C">
        <w:rPr>
          <w:lang w:val="es-419"/>
        </w:rPr>
        <w:t>Hoja “Taller 2” con la tabla dinámica, segmentaciones y gráfico.</w:t>
      </w:r>
    </w:p>
    <w:p w14:paraId="00525EDB" w14:textId="251781EB" w:rsidR="003C3939" w:rsidRDefault="003C3939"/>
    <w:sectPr w:rsidR="003C39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720A9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0604C"/>
    <w:multiLevelType w:val="multilevel"/>
    <w:tmpl w:val="3436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436A1"/>
    <w:multiLevelType w:val="multilevel"/>
    <w:tmpl w:val="DD14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8376DC"/>
    <w:multiLevelType w:val="multilevel"/>
    <w:tmpl w:val="33A4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B427DC"/>
    <w:multiLevelType w:val="multilevel"/>
    <w:tmpl w:val="C69E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85809"/>
    <w:multiLevelType w:val="multilevel"/>
    <w:tmpl w:val="17FEF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F4EC6"/>
    <w:multiLevelType w:val="multilevel"/>
    <w:tmpl w:val="773E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97A97"/>
    <w:multiLevelType w:val="multilevel"/>
    <w:tmpl w:val="7586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660DB"/>
    <w:multiLevelType w:val="multilevel"/>
    <w:tmpl w:val="F172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E51AD"/>
    <w:multiLevelType w:val="multilevel"/>
    <w:tmpl w:val="5244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43095"/>
    <w:multiLevelType w:val="multilevel"/>
    <w:tmpl w:val="176E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A2DF1"/>
    <w:multiLevelType w:val="multilevel"/>
    <w:tmpl w:val="562A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041949">
    <w:abstractNumId w:val="8"/>
  </w:num>
  <w:num w:numId="2" w16cid:durableId="843592176">
    <w:abstractNumId w:val="6"/>
  </w:num>
  <w:num w:numId="3" w16cid:durableId="2030527954">
    <w:abstractNumId w:val="5"/>
  </w:num>
  <w:num w:numId="4" w16cid:durableId="493643979">
    <w:abstractNumId w:val="4"/>
  </w:num>
  <w:num w:numId="5" w16cid:durableId="360668213">
    <w:abstractNumId w:val="7"/>
  </w:num>
  <w:num w:numId="6" w16cid:durableId="1249533051">
    <w:abstractNumId w:val="3"/>
  </w:num>
  <w:num w:numId="7" w16cid:durableId="827402042">
    <w:abstractNumId w:val="2"/>
  </w:num>
  <w:num w:numId="8" w16cid:durableId="1471630269">
    <w:abstractNumId w:val="1"/>
  </w:num>
  <w:num w:numId="9" w16cid:durableId="293027545">
    <w:abstractNumId w:val="0"/>
  </w:num>
  <w:num w:numId="10" w16cid:durableId="1602031974">
    <w:abstractNumId w:val="12"/>
  </w:num>
  <w:num w:numId="11" w16cid:durableId="1080907592">
    <w:abstractNumId w:val="13"/>
  </w:num>
  <w:num w:numId="12" w16cid:durableId="919102763">
    <w:abstractNumId w:val="15"/>
  </w:num>
  <w:num w:numId="13" w16cid:durableId="968248368">
    <w:abstractNumId w:val="9"/>
  </w:num>
  <w:num w:numId="14" w16cid:durableId="1641812015">
    <w:abstractNumId w:val="10"/>
  </w:num>
  <w:num w:numId="15" w16cid:durableId="495153411">
    <w:abstractNumId w:val="11"/>
  </w:num>
  <w:num w:numId="16" w16cid:durableId="126315672">
    <w:abstractNumId w:val="17"/>
  </w:num>
  <w:num w:numId="17" w16cid:durableId="887453945">
    <w:abstractNumId w:val="18"/>
  </w:num>
  <w:num w:numId="18" w16cid:durableId="103500209">
    <w:abstractNumId w:val="14"/>
  </w:num>
  <w:num w:numId="19" w16cid:durableId="2101481455">
    <w:abstractNumId w:val="16"/>
  </w:num>
  <w:num w:numId="20" w16cid:durableId="15283299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4A42"/>
    <w:rsid w:val="0029639D"/>
    <w:rsid w:val="00326F90"/>
    <w:rsid w:val="00332492"/>
    <w:rsid w:val="003C3939"/>
    <w:rsid w:val="00585D88"/>
    <w:rsid w:val="005B651C"/>
    <w:rsid w:val="00AA1D8D"/>
    <w:rsid w:val="00B47730"/>
    <w:rsid w:val="00BD3E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3EDE3B"/>
  <w14:defaultImageDpi w14:val="300"/>
  <w15:docId w15:val="{BF5DA968-776E-4EB7-82FB-B593A392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D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CdigoHTML">
    <w:name w:val="HTML Code"/>
    <w:basedOn w:val="Fuentedeprrafopredeter"/>
    <w:uiPriority w:val="99"/>
    <w:semiHidden/>
    <w:unhideWhenUsed/>
    <w:rsid w:val="001D4A4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959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PATRICIA GONZALEZ SOSSA</cp:lastModifiedBy>
  <cp:revision>2</cp:revision>
  <dcterms:created xsi:type="dcterms:W3CDTF">2025-10-28T15:50:00Z</dcterms:created>
  <dcterms:modified xsi:type="dcterms:W3CDTF">2025-10-28T15:50:00Z</dcterms:modified>
  <cp:category/>
</cp:coreProperties>
</file>